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E9670">
      <w:pPr>
        <w:pStyle w:val="6"/>
        <w:ind w:left="0" w:firstLine="340" w:firstLineChars="200"/>
        <w:rPr>
          <w:sz w:val="17"/>
        </w:rPr>
      </w:pPr>
    </w:p>
    <w:p w14:paraId="3C58AB64">
      <w:pPr>
        <w:ind w:firstLine="400" w:firstLineChars="20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Муниципальное бюджетное дошкольное образовательное учреждение «Детский сад № 158»</w:t>
      </w:r>
      <w:r>
        <w:rPr>
          <w:sz w:val="20"/>
          <w:szCs w:val="20"/>
          <w:lang w:eastAsia="ru-RU"/>
        </w:rPr>
        <w:br w:type="textWrapping"/>
      </w:r>
      <w:r>
        <w:rPr>
          <w:sz w:val="20"/>
          <w:szCs w:val="20"/>
          <w:lang w:eastAsia="ru-RU"/>
        </w:rPr>
        <w:t>(МБДОУ Детский сад № 158)</w:t>
      </w:r>
    </w:p>
    <w:p w14:paraId="7110939E">
      <w:pPr>
        <w:ind w:firstLine="400" w:firstLineChars="200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г.Новокузнецк</w:t>
      </w:r>
    </w:p>
    <w:p w14:paraId="75BE4D21">
      <w:pPr>
        <w:ind w:firstLine="480" w:firstLineChars="200"/>
        <w:jc w:val="center"/>
        <w:rPr>
          <w:sz w:val="24"/>
          <w:szCs w:val="24"/>
          <w:lang w:eastAsia="ru-RU"/>
        </w:rPr>
      </w:pPr>
    </w:p>
    <w:tbl>
      <w:tblPr>
        <w:tblStyle w:val="4"/>
        <w:tblW w:w="9495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50"/>
        <w:gridCol w:w="3845"/>
      </w:tblGrid>
      <w:tr w14:paraId="7A72EA6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400" w:type="dxa"/>
          </w:tcPr>
          <w:p w14:paraId="3AECABD2">
            <w:pPr>
              <w:ind w:firstLine="480" w:firstLineChars="20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675" w:type="dxa"/>
          </w:tcPr>
          <w:p w14:paraId="06907F07">
            <w:pPr>
              <w:ind w:firstLine="480" w:firstLineChars="20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14:paraId="231552A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400" w:type="dxa"/>
            <w:shd w:val="clear" w:color="auto" w:fill="auto"/>
          </w:tcPr>
          <w:p w14:paraId="6984C8FC">
            <w:pPr>
              <w:ind w:firstLine="480" w:firstLineChars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14:paraId="1629E14E">
            <w:pPr>
              <w:ind w:firstLine="480" w:firstLineChars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 ДОУ «Детский сад 158»</w:t>
            </w:r>
          </w:p>
          <w:p w14:paraId="5A1F44D6">
            <w:pPr>
              <w:shd w:val="clear" w:color="auto"/>
              <w:ind w:firstLine="480" w:firstLineChars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4 от 15.04.2025</w:t>
            </w:r>
          </w:p>
          <w:p w14:paraId="488781BC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</w:p>
          <w:p w14:paraId="0A1CB202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14:paraId="1498E4D3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Заведующий  МБ ДОУ </w:t>
            </w:r>
          </w:p>
          <w:p w14:paraId="0BE498E6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«Детский сад № 158»</w:t>
            </w:r>
          </w:p>
          <w:p w14:paraId="08C761A3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Осинцева С.В._____________</w:t>
            </w:r>
          </w:p>
          <w:p w14:paraId="1EB1371B">
            <w:pPr>
              <w:ind w:firstLine="480" w:firstLineChars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75 от 15.04.2025</w:t>
            </w:r>
          </w:p>
        </w:tc>
      </w:tr>
    </w:tbl>
    <w:p w14:paraId="00CC1869">
      <w:pPr>
        <w:ind w:firstLine="480" w:firstLineChars="200"/>
        <w:rPr>
          <w:sz w:val="24"/>
          <w:szCs w:val="24"/>
        </w:rPr>
      </w:pPr>
    </w:p>
    <w:p w14:paraId="3740E4F3">
      <w:pPr>
        <w:ind w:firstLine="480" w:firstLineChars="200"/>
        <w:rPr>
          <w:sz w:val="24"/>
          <w:szCs w:val="24"/>
        </w:rPr>
      </w:pPr>
    </w:p>
    <w:p w14:paraId="69D79963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053ABBE3">
      <w:pPr>
        <w:tabs>
          <w:tab w:val="left" w:pos="1302"/>
        </w:tabs>
        <w:ind w:firstLine="480" w:firstLineChars="200"/>
        <w:rPr>
          <w:b/>
          <w:sz w:val="24"/>
          <w:szCs w:val="24"/>
        </w:rPr>
      </w:pPr>
    </w:p>
    <w:p w14:paraId="36540386">
      <w:pPr>
        <w:tabs>
          <w:tab w:val="left" w:pos="1302"/>
        </w:tabs>
        <w:ind w:firstLine="720" w:firstLineChars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 результатах самообследования</w:t>
      </w:r>
    </w:p>
    <w:p w14:paraId="00B5B6F8">
      <w:pPr>
        <w:tabs>
          <w:tab w:val="left" w:pos="1302"/>
        </w:tabs>
        <w:ind w:firstLine="720" w:firstLineChars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14:paraId="3591EE4C">
      <w:pPr>
        <w:tabs>
          <w:tab w:val="left" w:pos="1302"/>
        </w:tabs>
        <w:ind w:firstLine="720" w:firstLineChars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«Детский сад № 158» </w:t>
      </w:r>
    </w:p>
    <w:p w14:paraId="732B76DC">
      <w:pPr>
        <w:tabs>
          <w:tab w:val="left" w:pos="1302"/>
        </w:tabs>
        <w:ind w:firstLine="720" w:firstLineChars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2024 год</w:t>
      </w:r>
    </w:p>
    <w:p w14:paraId="3847EEE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7B9923C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ED442A3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14920DE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1F8395E8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0F8475FB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1F8A63D3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D43087F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2E619808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3D4F037C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1972BFB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627A312A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54D55D9C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D1CC5A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B0F665A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3B1A0244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240DD43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2AFC26B4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5729D74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53A5B68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0C85B31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1839D7E8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04287676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C221DB2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958ABAC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16BA478E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923F1C3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CC77C09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131A32B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7DE09C5D">
      <w:pPr>
        <w:tabs>
          <w:tab w:val="left" w:pos="1302"/>
        </w:tabs>
        <w:ind w:firstLine="480" w:firstLineChars="200"/>
        <w:jc w:val="center"/>
        <w:rPr>
          <w:b/>
          <w:sz w:val="24"/>
          <w:szCs w:val="24"/>
        </w:rPr>
      </w:pPr>
    </w:p>
    <w:p w14:paraId="4BDB3E80">
      <w:pPr>
        <w:tabs>
          <w:tab w:val="left" w:pos="3794"/>
        </w:tabs>
        <w:ind w:firstLine="560" w:firstLineChars="200"/>
        <w:jc w:val="center"/>
        <w:rPr>
          <w:sz w:val="17"/>
        </w:rPr>
        <w:sectPr>
          <w:type w:val="continuous"/>
          <w:pgSz w:w="11900" w:h="16840"/>
          <w:pgMar w:top="850" w:right="850" w:bottom="850" w:left="1701" w:header="720" w:footer="720" w:gutter="0"/>
          <w:cols w:space="720" w:num="1"/>
        </w:sectPr>
      </w:pPr>
      <w:r>
        <w:rPr>
          <w:sz w:val="28"/>
          <w:szCs w:val="28"/>
        </w:rPr>
        <w:t>Новокузнецкий городской округ, 2025</w:t>
      </w:r>
    </w:p>
    <w:p w14:paraId="03664686">
      <w:pPr>
        <w:pStyle w:val="2"/>
        <w:ind w:left="0" w:firstLine="480" w:firstLineChars="200"/>
        <w:jc w:val="center"/>
      </w:pPr>
      <w:r>
        <w:t>Аналитическая</w:t>
      </w:r>
      <w:r>
        <w:rPr>
          <w:spacing w:val="-7"/>
        </w:rPr>
        <w:t xml:space="preserve"> </w:t>
      </w:r>
      <w:r>
        <w:rPr>
          <w:spacing w:val="-4"/>
        </w:rPr>
        <w:t>часть</w:t>
      </w:r>
    </w:p>
    <w:p w14:paraId="31F5BF67">
      <w:pPr>
        <w:pStyle w:val="6"/>
        <w:ind w:left="0" w:firstLine="480" w:firstLineChars="200"/>
        <w:rPr>
          <w:b/>
        </w:rPr>
      </w:pPr>
    </w:p>
    <w:p w14:paraId="63B98816">
      <w:pPr>
        <w:pStyle w:val="8"/>
        <w:numPr>
          <w:ilvl w:val="0"/>
          <w:numId w:val="1"/>
        </w:numPr>
        <w:tabs>
          <w:tab w:val="left" w:pos="2779"/>
        </w:tabs>
        <w:spacing w:line="240" w:lineRule="auto"/>
        <w:ind w:left="0" w:firstLine="480" w:firstLineChars="2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14:paraId="5F10FEDD">
      <w:pPr>
        <w:pStyle w:val="6"/>
        <w:ind w:left="0" w:firstLine="400" w:firstLineChars="200"/>
        <w:rPr>
          <w:b/>
          <w:sz w:val="20"/>
        </w:rPr>
      </w:pPr>
    </w:p>
    <w:tbl>
      <w:tblPr>
        <w:tblStyle w:val="4"/>
        <w:tblW w:w="0" w:type="auto"/>
        <w:tblInd w:w="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5960"/>
      </w:tblGrid>
      <w:tr w14:paraId="7E898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38" w:type="dxa"/>
          </w:tcPr>
          <w:p w14:paraId="37BC65D2">
            <w:pPr>
              <w:pStyle w:val="9"/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37B57C9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60" w:type="dxa"/>
          </w:tcPr>
          <w:p w14:paraId="23E0893C">
            <w:pPr>
              <w:pStyle w:val="9"/>
              <w:tabs>
                <w:tab w:val="left" w:pos="2615"/>
                <w:tab w:val="left" w:pos="4636"/>
              </w:tabs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дошкольное </w:t>
            </w:r>
            <w:r>
              <w:rPr>
                <w:sz w:val="24"/>
              </w:rPr>
              <w:t>образовательное учреждение «Детский сад № 158»</w:t>
            </w:r>
          </w:p>
        </w:tc>
      </w:tr>
      <w:tr w14:paraId="2531E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338" w:type="dxa"/>
          </w:tcPr>
          <w:p w14:paraId="219A4239">
            <w:pPr>
              <w:pStyle w:val="9"/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960" w:type="dxa"/>
          </w:tcPr>
          <w:p w14:paraId="47C81836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Осинцева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</w:tr>
      <w:tr w14:paraId="40A3D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338" w:type="dxa"/>
          </w:tcPr>
          <w:p w14:paraId="2E176ADF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60" w:type="dxa"/>
          </w:tcPr>
          <w:p w14:paraId="495CF611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654041, Российская Федерация, Сибирский федеральный округ, Кемеровская область-Кузбасс, г.Новокузнецк, ул.Кузнецова, д. 11-А</w:t>
            </w:r>
          </w:p>
        </w:tc>
      </w:tr>
      <w:tr w14:paraId="4CD07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38" w:type="dxa"/>
          </w:tcPr>
          <w:p w14:paraId="4E3D1EFE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960" w:type="dxa"/>
          </w:tcPr>
          <w:p w14:paraId="413C52E5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(3843)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71-18-</w:t>
            </w:r>
            <w:r>
              <w:rPr>
                <w:spacing w:val="-5"/>
                <w:sz w:val="24"/>
              </w:rPr>
              <w:t>60</w:t>
            </w:r>
          </w:p>
        </w:tc>
      </w:tr>
      <w:tr w14:paraId="627A2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338" w:type="dxa"/>
          </w:tcPr>
          <w:p w14:paraId="1B782D72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960" w:type="dxa"/>
          </w:tcPr>
          <w:p w14:paraId="533D5614">
            <w:pPr>
              <w:pStyle w:val="9"/>
              <w:spacing w:line="240" w:lineRule="auto"/>
              <w:ind w:left="0" w:firstLine="440" w:firstLineChars="200"/>
              <w:rPr>
                <w:sz w:val="24"/>
              </w:rPr>
            </w:pPr>
            <w:r>
              <w:fldChar w:fldCharType="begin"/>
            </w:r>
            <w:r>
              <w:instrText xml:space="preserve"> HYPERLINK "mailto:ds158@bk.ru" \h </w:instrText>
            </w:r>
            <w:r>
              <w:fldChar w:fldCharType="separate"/>
            </w:r>
            <w:r>
              <w:rPr>
                <w:spacing w:val="-2"/>
                <w:sz w:val="24"/>
              </w:rPr>
              <w:t>ds158@bk.ru</w:t>
            </w:r>
            <w:r>
              <w:rPr>
                <w:spacing w:val="-2"/>
                <w:sz w:val="24"/>
              </w:rPr>
              <w:fldChar w:fldCharType="end"/>
            </w:r>
          </w:p>
        </w:tc>
      </w:tr>
      <w:tr w14:paraId="79648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338" w:type="dxa"/>
          </w:tcPr>
          <w:p w14:paraId="0785115C">
            <w:pPr>
              <w:pStyle w:val="9"/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960" w:type="dxa"/>
          </w:tcPr>
          <w:p w14:paraId="7D9B04C6">
            <w:pPr>
              <w:pStyle w:val="9"/>
              <w:tabs>
                <w:tab w:val="left" w:pos="1286"/>
                <w:tab w:val="left" w:pos="2893"/>
                <w:tab w:val="left" w:pos="3358"/>
                <w:tab w:val="left" w:pos="4289"/>
              </w:tabs>
              <w:spacing w:line="240" w:lineRule="auto"/>
              <w:ind w:left="0" w:firstLine="472" w:firstLineChars="20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Комитет 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 г.Новокузнецка (КОиН)</w:t>
            </w:r>
          </w:p>
        </w:tc>
      </w:tr>
      <w:tr w14:paraId="65DEB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338" w:type="dxa"/>
          </w:tcPr>
          <w:p w14:paraId="48718B3B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960" w:type="dxa"/>
          </w:tcPr>
          <w:p w14:paraId="022AA2C6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1963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69137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338" w:type="dxa"/>
          </w:tcPr>
          <w:p w14:paraId="283F79AB">
            <w:pPr>
              <w:pStyle w:val="9"/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960" w:type="dxa"/>
          </w:tcPr>
          <w:p w14:paraId="078B80BC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24.06.2016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№16181,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1№0003239</w:t>
            </w:r>
          </w:p>
        </w:tc>
      </w:tr>
    </w:tbl>
    <w:p w14:paraId="0C7DCF13">
      <w:pPr>
        <w:pStyle w:val="6"/>
        <w:ind w:left="0" w:firstLine="480" w:firstLineChars="200"/>
        <w:jc w:val="both"/>
      </w:pPr>
      <w:r>
        <w:t>Муниципальное бюджетное дошкольное образовательное учреждение «Детский</w:t>
      </w:r>
      <w:r>
        <w:rPr>
          <w:spacing w:val="40"/>
        </w:rPr>
        <w:t xml:space="preserve"> </w:t>
      </w:r>
      <w:r>
        <w:t>сад № 158» (далее – Учреждение). Муниципальное бюджетное дошкольное образовательное учреждение находиться в здании, построенном по типовому проекту в 1963 году и расположен в Центральном районе города Новокузнецка.</w:t>
      </w:r>
    </w:p>
    <w:p w14:paraId="28CAADAB">
      <w:pPr>
        <w:pStyle w:val="6"/>
        <w:ind w:left="0" w:firstLine="480" w:firstLineChars="200"/>
        <w:jc w:val="both"/>
      </w:pPr>
      <w:r>
        <w:t>Общая площадь здания 5158,42 кв. м, из них площадь помещений, используемых непосредственно для нужд образовательного процесса, 685,45 кв. м.</w:t>
      </w:r>
    </w:p>
    <w:p w14:paraId="657DF67D">
      <w:pPr>
        <w:pStyle w:val="6"/>
        <w:ind w:left="0" w:firstLine="480" w:firstLineChars="200"/>
        <w:jc w:val="both"/>
      </w:pPr>
      <w:r>
        <w:rPr>
          <w:b/>
        </w:rPr>
        <w:t xml:space="preserve">Цель деятельности </w:t>
      </w:r>
      <w:r>
        <w:t>Учреждения –</w:t>
      </w:r>
      <w:r>
        <w:rPr>
          <w:spacing w:val="-4"/>
        </w:rPr>
        <w:t xml:space="preserve"> </w:t>
      </w:r>
      <w:r>
        <w:t>осуществление образовательной деятельности по реализации образовательных программ дошкольного образования.</w:t>
      </w:r>
    </w:p>
    <w:p w14:paraId="6478F34E">
      <w:pPr>
        <w:pStyle w:val="6"/>
        <w:ind w:left="0" w:firstLine="480" w:firstLineChars="200"/>
        <w:jc w:val="both"/>
      </w:pPr>
      <w:r>
        <w:rPr>
          <w:b/>
        </w:rPr>
        <w:t xml:space="preserve">Предметом деятельности </w:t>
      </w:r>
      <w:r>
        <w:t>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 с хроническими аллергическими заболеваниями.</w:t>
      </w:r>
    </w:p>
    <w:p w14:paraId="311FF56F">
      <w:pPr>
        <w:ind w:firstLine="480" w:firstLineChars="200"/>
        <w:rPr>
          <w:sz w:val="24"/>
        </w:rPr>
      </w:pPr>
      <w:r>
        <w:rPr>
          <w:b/>
          <w:sz w:val="24"/>
        </w:rPr>
        <w:t xml:space="preserve">Режим работы детского сада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7:00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19:00</w:t>
      </w:r>
      <w:r>
        <w:rPr>
          <w:spacing w:val="-9"/>
          <w:sz w:val="24"/>
        </w:rPr>
        <w:t xml:space="preserve"> </w:t>
      </w:r>
      <w:r>
        <w:rPr>
          <w:sz w:val="24"/>
        </w:rPr>
        <w:t>час. Рабочая неделя – пятидневная.</w:t>
      </w:r>
    </w:p>
    <w:p w14:paraId="1E09750D">
      <w:pPr>
        <w:pStyle w:val="6"/>
        <w:ind w:left="0" w:firstLine="480" w:firstLineChars="200"/>
      </w:pPr>
      <w:r>
        <w:t>Выходные</w:t>
      </w:r>
      <w:r>
        <w:rPr>
          <w:spacing w:val="-3"/>
        </w:rPr>
        <w:t xml:space="preserve"> </w:t>
      </w:r>
      <w:r>
        <w:t>дни:</w:t>
      </w:r>
      <w:r>
        <w:rPr>
          <w:spacing w:val="-2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воскресенье, государственные</w:t>
      </w:r>
      <w:r>
        <w:rPr>
          <w:spacing w:val="-8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дни. Длительность пребывания детей в группах – 12 часов.</w:t>
      </w:r>
    </w:p>
    <w:p w14:paraId="6F0F4615">
      <w:pPr>
        <w:pStyle w:val="6"/>
        <w:ind w:left="0" w:firstLine="480" w:firstLineChars="200"/>
        <w:jc w:val="both"/>
      </w:pPr>
      <w:r>
        <w:t xml:space="preserve">В муниципальном бюджетном дошкольном образовательном учреждении «Детский сад №158» функционирует 5 групп для детей раннего и дошкольного возраста. Две группы оздоровительной направленности (1 младшая и 2 младшая группы), три </w:t>
      </w:r>
      <w:r>
        <w:rPr>
          <w:spacing w:val="40"/>
        </w:rPr>
        <w:t xml:space="preserve"> </w:t>
      </w:r>
      <w:r>
        <w:t>группы компенсирующей направленности (логопедические: средняя, старшая и подготовительная к школе группы). Детский сад посещают 114 воспитанников в возрасте от 1,5 до 8 лет.</w:t>
      </w:r>
    </w:p>
    <w:p w14:paraId="0E9B8BF8">
      <w:pPr>
        <w:pStyle w:val="6"/>
        <w:ind w:left="0" w:firstLine="480" w:firstLineChars="200"/>
        <w:jc w:val="both"/>
      </w:pPr>
    </w:p>
    <w:p w14:paraId="3EAD5645">
      <w:pPr>
        <w:pStyle w:val="6"/>
        <w:ind w:left="0" w:firstLine="480" w:firstLineChars="200"/>
        <w:jc w:val="both"/>
      </w:pPr>
      <w:r>
        <w:t>Средняя</w:t>
      </w:r>
      <w:r>
        <w:rPr>
          <w:spacing w:val="-4"/>
        </w:rPr>
        <w:t xml:space="preserve"> </w:t>
      </w:r>
      <w:r>
        <w:t>наполняемость</w:t>
      </w:r>
      <w:r>
        <w:rPr>
          <w:spacing w:val="-5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rPr>
          <w:spacing w:val="-2"/>
        </w:rPr>
        <w:t>воспитанника.</w:t>
      </w:r>
    </w:p>
    <w:p w14:paraId="30C37355">
      <w:pPr>
        <w:rPr>
          <w:b/>
          <w:i/>
          <w:sz w:val="24"/>
        </w:rPr>
      </w:pPr>
    </w:p>
    <w:p w14:paraId="3D8E5CD1">
      <w:pPr>
        <w:ind w:firstLine="480" w:firstLineChars="200"/>
        <w:rPr>
          <w:b/>
          <w:i/>
          <w:sz w:val="24"/>
        </w:rPr>
      </w:pPr>
      <w:r>
        <w:rPr>
          <w:b/>
          <w:i/>
          <w:sz w:val="24"/>
        </w:rPr>
        <w:t>Функционирование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2024 </w:t>
      </w:r>
      <w:r>
        <w:rPr>
          <w:b/>
          <w:i/>
          <w:spacing w:val="-4"/>
          <w:sz w:val="24"/>
        </w:rPr>
        <w:t>году:</w:t>
      </w:r>
    </w:p>
    <w:p w14:paraId="47CCB3B0">
      <w:pPr>
        <w:pStyle w:val="6"/>
        <w:ind w:left="0" w:firstLine="400" w:firstLineChars="200"/>
        <w:rPr>
          <w:b/>
          <w:i/>
          <w:sz w:val="20"/>
        </w:rPr>
      </w:pPr>
    </w:p>
    <w:tbl>
      <w:tblPr>
        <w:tblStyle w:val="4"/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3"/>
        <w:gridCol w:w="1810"/>
        <w:gridCol w:w="1820"/>
      </w:tblGrid>
      <w:tr w14:paraId="2D5BE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873" w:type="dxa"/>
          </w:tcPr>
          <w:p w14:paraId="6A6A2C70">
            <w:pPr>
              <w:pStyle w:val="9"/>
              <w:spacing w:line="240" w:lineRule="auto"/>
              <w:ind w:left="0" w:firstLine="480" w:firstLineChars="2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Направленность</w:t>
            </w:r>
            <w:r>
              <w:rPr>
                <w:b/>
                <w:bCs/>
                <w:spacing w:val="-8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>групп</w:t>
            </w:r>
          </w:p>
        </w:tc>
        <w:tc>
          <w:tcPr>
            <w:tcW w:w="1810" w:type="dxa"/>
          </w:tcPr>
          <w:p w14:paraId="423E9095">
            <w:pPr>
              <w:pStyle w:val="9"/>
              <w:spacing w:line="240" w:lineRule="auto"/>
              <w:ind w:left="0" w:firstLine="472" w:firstLineChars="2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Количество</w:t>
            </w:r>
          </w:p>
          <w:p w14:paraId="676B9B81">
            <w:pPr>
              <w:pStyle w:val="9"/>
              <w:spacing w:line="240" w:lineRule="auto"/>
              <w:ind w:left="0" w:firstLine="464" w:firstLineChars="2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групп</w:t>
            </w:r>
          </w:p>
        </w:tc>
        <w:tc>
          <w:tcPr>
            <w:tcW w:w="1820" w:type="dxa"/>
          </w:tcPr>
          <w:p w14:paraId="5A999E1C">
            <w:pPr>
              <w:pStyle w:val="9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Число</w:t>
            </w:r>
          </w:p>
          <w:p w14:paraId="1E9480AE">
            <w:pPr>
              <w:pStyle w:val="9"/>
              <w:spacing w:line="240" w:lineRule="auto"/>
              <w:ind w:left="0" w:firstLine="472" w:firstLineChars="2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воспитанников</w:t>
            </w:r>
          </w:p>
        </w:tc>
      </w:tr>
      <w:tr w14:paraId="6645C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73" w:type="dxa"/>
          </w:tcPr>
          <w:p w14:paraId="5BE4702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оздоровительной направленности</w:t>
            </w:r>
          </w:p>
        </w:tc>
        <w:tc>
          <w:tcPr>
            <w:tcW w:w="1810" w:type="dxa"/>
          </w:tcPr>
          <w:p w14:paraId="0C44099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0" w:type="dxa"/>
          </w:tcPr>
          <w:p w14:paraId="0BDB6DD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14:paraId="4FF9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73" w:type="dxa"/>
          </w:tcPr>
          <w:p w14:paraId="748B1A0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810" w:type="dxa"/>
          </w:tcPr>
          <w:p w14:paraId="64CB7DE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0" w:type="dxa"/>
          </w:tcPr>
          <w:p w14:paraId="6F7A24C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14:paraId="4B29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73" w:type="dxa"/>
          </w:tcPr>
          <w:p w14:paraId="072AF41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10" w:type="dxa"/>
          </w:tcPr>
          <w:p w14:paraId="312A079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20" w:type="dxa"/>
          </w:tcPr>
          <w:p w14:paraId="61FE1DB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114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14:paraId="58B3FB7F">
      <w:pPr>
        <w:ind w:firstLine="480" w:firstLineChars="200"/>
        <w:rPr>
          <w:b/>
          <w:i/>
          <w:sz w:val="24"/>
        </w:rPr>
      </w:pPr>
    </w:p>
    <w:p w14:paraId="65D6F87E">
      <w:pPr>
        <w:ind w:firstLine="480" w:firstLineChars="200"/>
        <w:rPr>
          <w:b/>
          <w:i/>
          <w:sz w:val="24"/>
        </w:rPr>
      </w:pPr>
    </w:p>
    <w:p w14:paraId="176E1254">
      <w:pPr>
        <w:ind w:firstLine="480" w:firstLineChars="200"/>
        <w:rPr>
          <w:b/>
          <w:i/>
          <w:sz w:val="24"/>
        </w:rPr>
      </w:pPr>
    </w:p>
    <w:p w14:paraId="1153DA31">
      <w:pPr>
        <w:ind w:firstLine="480" w:firstLineChars="200"/>
        <w:rPr>
          <w:b/>
          <w:i/>
          <w:sz w:val="24"/>
        </w:rPr>
      </w:pP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детьми 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особыми образовательными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потребностями:</w:t>
      </w:r>
    </w:p>
    <w:p w14:paraId="63BB4CAF">
      <w:pPr>
        <w:pStyle w:val="6"/>
        <w:ind w:left="0" w:firstLine="400" w:firstLineChars="200"/>
        <w:rPr>
          <w:b/>
          <w:i/>
          <w:sz w:val="20"/>
        </w:rPr>
      </w:pPr>
    </w:p>
    <w:tbl>
      <w:tblPr>
        <w:tblStyle w:val="4"/>
        <w:tblW w:w="9470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7707"/>
      </w:tblGrid>
      <w:tr w14:paraId="368E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763" w:type="dxa"/>
          </w:tcPr>
          <w:p w14:paraId="3B6C526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Задачи по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7707" w:type="dxa"/>
          </w:tcPr>
          <w:p w14:paraId="48550C8F">
            <w:pPr>
              <w:pStyle w:val="9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равные возможности для полноценного развития каждого ребенка в период дошкольного детства независимо от психофизиологических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7255760D">
            <w:pPr>
              <w:pStyle w:val="9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14:paraId="4810B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</w:trPr>
        <w:tc>
          <w:tcPr>
            <w:tcW w:w="1763" w:type="dxa"/>
          </w:tcPr>
          <w:p w14:paraId="23F7552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707" w:type="dxa"/>
          </w:tcPr>
          <w:p w14:paraId="26368F68">
            <w:pPr>
              <w:pStyle w:val="9"/>
              <w:numPr>
                <w:ilvl w:val="0"/>
                <w:numId w:val="2"/>
              </w:numPr>
              <w:tabs>
                <w:tab w:val="left" w:pos="51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Ранняя диагностика с целью своевременного выявления воспитанников с ОВЗ</w:t>
            </w:r>
          </w:p>
          <w:p w14:paraId="44D57CE8">
            <w:pPr>
              <w:pStyle w:val="9"/>
              <w:numPr>
                <w:ilvl w:val="0"/>
                <w:numId w:val="2"/>
              </w:numPr>
              <w:tabs>
                <w:tab w:val="left" w:pos="39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Комплексная диагностика специалистами ППк ДОУ (здоровье, 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развитие, речевое развитие, освоение программы)</w:t>
            </w:r>
          </w:p>
          <w:p w14:paraId="019DB8DB">
            <w:pPr>
              <w:pStyle w:val="9"/>
              <w:numPr>
                <w:ilvl w:val="0"/>
                <w:numId w:val="2"/>
              </w:numPr>
              <w:tabs>
                <w:tab w:val="left" w:pos="280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Углубленное обследование специалистами ТПМПК г.Новокузнецка с целью получения рекомендаций по организации специальных условий обучения и воспитания детей</w:t>
            </w:r>
          </w:p>
          <w:p w14:paraId="47004DFF">
            <w:pPr>
              <w:pStyle w:val="9"/>
              <w:numPr>
                <w:ilvl w:val="0"/>
                <w:numId w:val="2"/>
              </w:numPr>
              <w:tabs>
                <w:tab w:val="left" w:pos="333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работы с воспитанниками с ОВЗ в соответствии с рекомендациями ПМПК через реализацию адаптированной образовательной программы, планов индивидуального сопровождения (индивидуальные и групповые формы работы, консультирование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 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досуговую деятельность,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 для родителей (законных представителей)</w:t>
            </w:r>
          </w:p>
          <w:p w14:paraId="77D45B3A">
            <w:pPr>
              <w:pStyle w:val="9"/>
              <w:numPr>
                <w:ilvl w:val="0"/>
                <w:numId w:val="2"/>
              </w:numPr>
              <w:tabs>
                <w:tab w:val="left" w:pos="554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эффективности деятельности по сопровождению воспитанников с ОВЗ</w:t>
            </w:r>
          </w:p>
        </w:tc>
      </w:tr>
    </w:tbl>
    <w:p w14:paraId="370711AD">
      <w:pPr>
        <w:pStyle w:val="6"/>
        <w:ind w:left="0" w:firstLine="480" w:firstLineChars="200"/>
        <w:jc w:val="both"/>
      </w:pPr>
    </w:p>
    <w:p w14:paraId="6EA0E59A">
      <w:pPr>
        <w:pStyle w:val="6"/>
        <w:ind w:left="0" w:firstLine="480" w:firstLineChars="200"/>
        <w:jc w:val="both"/>
      </w:pPr>
      <w:r>
        <w:t>Образовательная деятельность в Учреждении осуществляется на русском языке с позиции личностно-ориентированной педагогической системы: разностороннее,</w:t>
      </w:r>
      <w:r>
        <w:rPr>
          <w:spacing w:val="40"/>
        </w:rPr>
        <w:t xml:space="preserve"> </w:t>
      </w:r>
      <w:r>
        <w:t>свободное и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развитие каждого ребёнка, 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природного потенциала, обеспечение комфортных, бесконфликтных и безопасных условий развития </w:t>
      </w:r>
      <w:r>
        <w:rPr>
          <w:spacing w:val="-2"/>
        </w:rPr>
        <w:t>воспитанников.</w:t>
      </w:r>
    </w:p>
    <w:p w14:paraId="7881C056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МБ ДОУ «Детский сад № 158» г. Новокузнецка функционирует в соответствии с нормативными документами в сфере образования Российской Федерации. Образовательная деятельность в Учреждении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</w:t>
      </w:r>
      <w:r>
        <w:rPr>
          <w:spacing w:val="40"/>
        </w:rPr>
        <w:t xml:space="preserve"> </w:t>
      </w:r>
      <w:r>
        <w:t>ФГОС ДО и ФОП ДО.</w:t>
      </w:r>
    </w:p>
    <w:p w14:paraId="66972004">
      <w:pPr>
        <w:widowControl/>
        <w:autoSpaceDE/>
        <w:autoSpaceDN/>
        <w:rPr>
          <w:sz w:val="24"/>
        </w:rPr>
      </w:pPr>
    </w:p>
    <w:p w14:paraId="6ADE4B77">
      <w:pPr>
        <w:pStyle w:val="6"/>
        <w:ind w:left="0" w:firstLine="480" w:firstLineChars="200"/>
      </w:pPr>
    </w:p>
    <w:p w14:paraId="516BBE68">
      <w:pPr>
        <w:pStyle w:val="2"/>
        <w:numPr>
          <w:ilvl w:val="0"/>
          <w:numId w:val="1"/>
        </w:numPr>
        <w:tabs>
          <w:tab w:val="left" w:pos="3639"/>
        </w:tabs>
        <w:ind w:left="2640" w:leftChars="1200" w:firstLine="219" w:firstLineChars="91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67CDB61C">
      <w:pPr>
        <w:pStyle w:val="6"/>
        <w:ind w:left="0" w:firstLine="480" w:firstLineChars="200"/>
        <w:jc w:val="both"/>
      </w:pPr>
      <w:r>
        <w:t>Управление Учреждением осуществляется в соответствии с действующим законодательством и Уставом Учреждения.</w:t>
      </w:r>
    </w:p>
    <w:p w14:paraId="5FE744E1">
      <w:pPr>
        <w:pStyle w:val="6"/>
        <w:ind w:left="0" w:firstLine="480" w:firstLineChars="200"/>
        <w:jc w:val="both"/>
      </w:pPr>
      <w:r>
        <w:t>Управление Учреждением строится на принципах единоначалия и</w:t>
      </w:r>
      <w:r>
        <w:rPr>
          <w:spacing w:val="40"/>
        </w:rPr>
        <w:t xml:space="preserve"> </w:t>
      </w:r>
      <w:r>
        <w:t>коллегиальности. Коллегиальными органами управления являются: Совет родителей, педагогический совет, общее собрание работников.</w:t>
      </w:r>
    </w:p>
    <w:p w14:paraId="7E7D8678">
      <w:pPr>
        <w:pStyle w:val="6"/>
        <w:ind w:left="0" w:firstLine="480" w:firstLineChars="200"/>
        <w:jc w:val="both"/>
      </w:pPr>
      <w:r>
        <w:t>Учредитель: муниципальное образование Новокузнецкий городской округ. Функции и полномочия учредителя осуществляются Комитетом образования и науки администрации города Новокузнецка. Отдельные полномочия и функции по управлению</w:t>
      </w:r>
      <w:r>
        <w:rPr>
          <w:spacing w:val="80"/>
        </w:rPr>
        <w:t xml:space="preserve"> </w:t>
      </w:r>
      <w:r>
        <w:t>и распоряжению муниципальным имуществом Новокузнецкого городского округа, в пределах своих</w:t>
      </w:r>
      <w:r>
        <w:rPr>
          <w:spacing w:val="40"/>
        </w:rPr>
        <w:t xml:space="preserve"> </w:t>
      </w:r>
      <w:r>
        <w:t xml:space="preserve">полномочий, в соответствии с действующим законодательством, осуществляются Комитетом по управлению муниципальным имуществом города </w:t>
      </w:r>
      <w:r>
        <w:rPr>
          <w:spacing w:val="-2"/>
        </w:rPr>
        <w:t>Новокузнецка.</w:t>
      </w:r>
    </w:p>
    <w:p w14:paraId="1C44BC4B">
      <w:pPr>
        <w:pStyle w:val="6"/>
        <w:ind w:left="0" w:firstLine="480" w:firstLineChars="200"/>
        <w:jc w:val="both"/>
      </w:pPr>
      <w:r>
        <w:t>Единоличным исполнительным органом управления Учреждением является заведующий назначенный Учредителем. Заведующий несёт ответственность перед родителями (законными представителями) воспитанников, государством, обществом и должностной инструкцией, трудовым договором и Уставом Учреждения.</w:t>
      </w:r>
    </w:p>
    <w:p w14:paraId="38470E20">
      <w:pPr>
        <w:pStyle w:val="6"/>
        <w:ind w:left="0" w:firstLine="480" w:firstLineChars="200"/>
      </w:pPr>
    </w:p>
    <w:p w14:paraId="7A37324E">
      <w:pPr>
        <w:pStyle w:val="6"/>
        <w:ind w:left="0" w:firstLine="480" w:firstLineChars="200"/>
        <w:jc w:val="center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МБ ДОУ «</w:t>
      </w:r>
      <w:r>
        <w:t>Детский</w:t>
      </w:r>
      <w:r>
        <w:rPr>
          <w:spacing w:val="-3"/>
        </w:rPr>
        <w:t xml:space="preserve"> </w:t>
      </w:r>
      <w:r>
        <w:rPr>
          <w:spacing w:val="-4"/>
        </w:rPr>
        <w:t>сад № 158»</w:t>
      </w:r>
    </w:p>
    <w:tbl>
      <w:tblPr>
        <w:tblStyle w:val="4"/>
        <w:tblW w:w="0" w:type="auto"/>
        <w:tblInd w:w="211" w:type="dxa"/>
        <w:tblBorders>
          <w:top w:val="single" w:color="000040" w:sz="12" w:space="0"/>
          <w:left w:val="single" w:color="000040" w:sz="12" w:space="0"/>
          <w:bottom w:val="single" w:color="000040" w:sz="12" w:space="0"/>
          <w:right w:val="single" w:color="000040" w:sz="12" w:space="0"/>
          <w:insideH w:val="single" w:color="000040" w:sz="12" w:space="0"/>
          <w:insideV w:val="single" w:color="00004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7176"/>
      </w:tblGrid>
      <w:tr w14:paraId="40368578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6AF3360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органа</w:t>
            </w:r>
          </w:p>
        </w:tc>
        <w:tc>
          <w:tcPr>
            <w:tcW w:w="7176" w:type="dxa"/>
          </w:tcPr>
          <w:p w14:paraId="0B37E60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14:paraId="3AD48A00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512CAC2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176" w:type="dxa"/>
          </w:tcPr>
          <w:p w14:paraId="1AEE3944">
            <w:pPr>
              <w:pStyle w:val="9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Учреждением:</w:t>
            </w:r>
          </w:p>
          <w:p w14:paraId="4EB5DBCF">
            <w:pPr>
              <w:pStyle w:val="9"/>
              <w:spacing w:line="240" w:lineRule="auto"/>
              <w:ind w:left="0"/>
              <w:rPr>
                <w:sz w:val="24"/>
              </w:rPr>
            </w:pPr>
          </w:p>
          <w:p w14:paraId="2E4BEB84">
            <w:pPr>
              <w:pStyle w:val="9"/>
              <w:numPr>
                <w:ilvl w:val="0"/>
                <w:numId w:val="3"/>
              </w:numPr>
              <w:tabs>
                <w:tab w:val="left" w:pos="644"/>
                <w:tab w:val="left" w:pos="722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подбор кадров, заключает, изменяет и расторгает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трудовые договоры с работниками Учреждения;</w:t>
            </w:r>
          </w:p>
          <w:p w14:paraId="71A2E08B">
            <w:pPr>
              <w:pStyle w:val="9"/>
              <w:numPr>
                <w:ilvl w:val="0"/>
                <w:numId w:val="3"/>
              </w:numPr>
              <w:tabs>
                <w:tab w:val="left" w:pos="644"/>
                <w:tab w:val="left" w:pos="722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поощрение работников Учреждения, требует от них выполнения правил внутреннего распорядка, трудовых обязанностей и условий трудовых договоров. В случае совершения работниками дисциплинарных проступков привлекает их к дисциплинарной ответственности;</w:t>
            </w:r>
          </w:p>
          <w:p w14:paraId="4207ABA1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издаёт в пределах своих полномочий локальные нормативные 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работниками;</w:t>
            </w:r>
          </w:p>
          <w:p w14:paraId="2932AA60">
            <w:pPr>
              <w:pStyle w:val="9"/>
              <w:numPr>
                <w:ilvl w:val="0"/>
                <w:numId w:val="4"/>
              </w:numPr>
              <w:tabs>
                <w:tab w:val="left" w:pos="644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передаёт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лицам;</w:t>
            </w:r>
          </w:p>
          <w:p w14:paraId="04888234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структуру управления 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Учреждения, распределяет должностные обязанности работников Учреждения;</w:t>
            </w:r>
          </w:p>
          <w:p w14:paraId="2B3C7FB2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соблюдение требований действующего законодательства Российской Федерации, Устава </w:t>
            </w:r>
            <w:r>
              <w:rPr>
                <w:spacing w:val="-2"/>
                <w:sz w:val="24"/>
              </w:rPr>
              <w:t>Учреждения;</w:t>
            </w:r>
          </w:p>
          <w:p w14:paraId="4FD47AF1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выполнение Учреждением условий образовательной деятельности, предусмотренных лицензией на осуществление образовательной деятельности;</w:t>
            </w:r>
          </w:p>
          <w:p w14:paraId="17656EDB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принимает меры по обеспечению Учреждения квалифицированными работниками, создавать условия для повышения их квалификации и педагогического мастерства, определяет необходимость профессиональной подготовки и переподготовки педагогических работников;</w:t>
            </w:r>
          </w:p>
          <w:p w14:paraId="14DD9B13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над обеспечением охраны жизни и здоровья воспитанников, охраны труда работников;</w:t>
            </w:r>
          </w:p>
          <w:p w14:paraId="79E6AB42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выполнение требований по гражданской обороне и предупреждению чрезвычайных ситуаций;</w:t>
            </w:r>
          </w:p>
          <w:p w14:paraId="2246531A">
            <w:pPr>
              <w:pStyle w:val="9"/>
              <w:numPr>
                <w:ilvl w:val="0"/>
                <w:numId w:val="4"/>
              </w:numPr>
              <w:tabs>
                <w:tab w:val="left" w:pos="644"/>
                <w:tab w:val="left" w:pos="72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надлежащий учет, движение и хранение </w:t>
            </w:r>
            <w:r>
              <w:rPr>
                <w:spacing w:val="-2"/>
                <w:sz w:val="24"/>
              </w:rPr>
              <w:t>документации;</w:t>
            </w:r>
          </w:p>
          <w:p w14:paraId="76FA5CDD">
            <w:pPr>
              <w:pStyle w:val="9"/>
              <w:numPr>
                <w:ilvl w:val="0"/>
                <w:numId w:val="3"/>
              </w:numPr>
              <w:tabs>
                <w:tab w:val="left" w:pos="644"/>
                <w:tab w:val="left" w:pos="722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действующим законодательством Российской Федерации и трудовым </w:t>
            </w:r>
            <w:r>
              <w:rPr>
                <w:spacing w:val="-2"/>
                <w:sz w:val="24"/>
              </w:rPr>
              <w:t>договором.</w:t>
            </w:r>
          </w:p>
          <w:p w14:paraId="6FAE5151">
            <w:pPr>
              <w:pStyle w:val="9"/>
              <w:tabs>
                <w:tab w:val="left" w:pos="644"/>
                <w:tab w:val="left" w:pos="722"/>
              </w:tabs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1FDB51A3">
      <w:pPr>
        <w:pStyle w:val="9"/>
        <w:spacing w:line="240" w:lineRule="auto"/>
        <w:ind w:left="0" w:firstLine="480" w:firstLineChars="200"/>
        <w:jc w:val="both"/>
        <w:rPr>
          <w:sz w:val="24"/>
        </w:rPr>
        <w:sectPr>
          <w:footerReference r:id="rId3" w:type="default"/>
          <w:pgSz w:w="11910" w:h="16840"/>
          <w:pgMar w:top="850" w:right="850" w:bottom="850" w:left="1701" w:header="0" w:footer="979" w:gutter="0"/>
          <w:cols w:space="720" w:num="1"/>
        </w:sectPr>
      </w:pPr>
    </w:p>
    <w:tbl>
      <w:tblPr>
        <w:tblStyle w:val="4"/>
        <w:tblW w:w="9536" w:type="dxa"/>
        <w:tblInd w:w="211" w:type="dxa"/>
        <w:tblBorders>
          <w:top w:val="single" w:color="000040" w:sz="12" w:space="0"/>
          <w:left w:val="single" w:color="000040" w:sz="12" w:space="0"/>
          <w:bottom w:val="single" w:color="000040" w:sz="12" w:space="0"/>
          <w:right w:val="single" w:color="000040" w:sz="12" w:space="0"/>
          <w:insideH w:val="single" w:color="000040" w:sz="12" w:space="0"/>
          <w:insideV w:val="single" w:color="00004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7176"/>
      </w:tblGrid>
      <w:tr w14:paraId="115D8ED0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1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401B0D59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7176" w:type="dxa"/>
          </w:tcPr>
          <w:p w14:paraId="65CCE7F0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 состав Совета родителей входят представители родителей (законных представителей) воспитанников, избранные открытым голосованием простым большинством голосов на родительских собраниях групп Учреждения сроком на один год.</w:t>
            </w:r>
          </w:p>
          <w:p w14:paraId="44DDA9EC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относится:</w:t>
            </w:r>
          </w:p>
          <w:p w14:paraId="08C9716C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по организации работы педагогического, медицинского, учебно-вспомогательного и обслуживающего персонала Учреждения;</w:t>
            </w:r>
          </w:p>
          <w:p w14:paraId="3A92A9BC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мнения родителей </w:t>
            </w:r>
            <w:r>
              <w:fldChar w:fldCharType="begin"/>
            </w:r>
            <w:r>
              <w:instrText xml:space="preserve"> HYPERLINK "http://www.consultant.ru/document/cons_doc_LAW_99661/" \l "dst100004" \h </w:instrText>
            </w:r>
            <w:r>
              <w:fldChar w:fldCharType="separate"/>
            </w:r>
            <w:r>
              <w:rPr>
                <w:sz w:val="24"/>
                <w:u w:val="single"/>
              </w:rPr>
              <w:t>(законных представителей)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воспитанников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14:paraId="5E781C73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заслушивание заведующего по состоянию и перспективам работы Учреждения;</w:t>
            </w:r>
          </w:p>
          <w:p w14:paraId="5C63F5A2">
            <w:pPr>
              <w:pStyle w:val="9"/>
              <w:numPr>
                <w:ilvl w:val="0"/>
                <w:numId w:val="5"/>
              </w:numPr>
              <w:tabs>
                <w:tab w:val="left" w:pos="644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пропагандирование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14:paraId="01D6FAC9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обращение в общественные и административные органы за помощью в решении проблем Учреждения;</w:t>
            </w:r>
          </w:p>
          <w:p w14:paraId="08CE1411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присутствие на педагогических совещаниях и конференциях по дошкольному образованию;</w:t>
            </w:r>
          </w:p>
          <w:p w14:paraId="58463C27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по привлечению внебюджетных средств на развитие Учреждения;</w:t>
            </w:r>
          </w:p>
          <w:p w14:paraId="605F6732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всеми законными способами и средствами законных прав и интересов всех участников образовательной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2ED9D6F3">
            <w:pPr>
              <w:pStyle w:val="9"/>
              <w:numPr>
                <w:ilvl w:val="0"/>
                <w:numId w:val="5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иной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пределах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своей </w:t>
            </w:r>
            <w:r>
              <w:rPr>
                <w:sz w:val="24"/>
              </w:rPr>
              <w:t>компетенции,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Федерации.</w:t>
            </w:r>
          </w:p>
          <w:p w14:paraId="0B86AF61">
            <w:pPr>
              <w:pStyle w:val="9"/>
              <w:tabs>
                <w:tab w:val="left" w:pos="644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Решения совета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принимаются открытым голосованием при наличии более 50% его членов и являются рекомендательными для родителей (законных представителей) воспитанников Учреждения. Заседания совета родителей созываются не реже двух раз в год.</w:t>
            </w:r>
          </w:p>
        </w:tc>
      </w:tr>
      <w:tr w14:paraId="21FEF2AB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9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54654D10">
            <w:pPr>
              <w:pStyle w:val="9"/>
              <w:spacing w:line="240" w:lineRule="auto"/>
              <w:ind w:left="0" w:firstLine="472" w:firstLineChars="2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176" w:type="dxa"/>
          </w:tcPr>
          <w:p w14:paraId="61D88AA3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 состав педагогического совета входят административно- управленческий персонал, педагогические и медицинские работники Учреждения. На заседании педагогического совета с правом совещательного голоса могут присутствовать родители (законные представители) воспитанников.</w:t>
            </w:r>
          </w:p>
          <w:p w14:paraId="0A78A953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ограничен.</w:t>
            </w:r>
          </w:p>
          <w:p w14:paraId="1CE1B850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избирает председателя и секретаря сроком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Заседания педагогического 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созываются не реже одного раза в квартал в течение учебного года.</w:t>
            </w:r>
          </w:p>
          <w:p w14:paraId="796A4D47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относится:</w:t>
            </w:r>
          </w:p>
          <w:p w14:paraId="011FDD00">
            <w:pPr>
              <w:pStyle w:val="9"/>
              <w:numPr>
                <w:ilvl w:val="0"/>
                <w:numId w:val="6"/>
              </w:numPr>
              <w:tabs>
                <w:tab w:val="left" w:pos="645"/>
                <w:tab w:val="left" w:pos="3360"/>
                <w:tab w:val="left" w:pos="5351"/>
              </w:tabs>
              <w:spacing w:line="240" w:lineRule="auto"/>
              <w:ind w:left="0" w:firstLine="472" w:firstLineChars="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Учреждения;</w:t>
            </w:r>
          </w:p>
          <w:p w14:paraId="043B2B1E">
            <w:pPr>
              <w:pStyle w:val="9"/>
              <w:numPr>
                <w:ilvl w:val="0"/>
                <w:numId w:val="6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образовательной программы дошкольного образования Учреждения, адаптированной образовательной программы дошкольного образования, дополнительных общеразвивающих программ Учреждения в соответствии с действующим законодательством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14:paraId="32F94945">
            <w:pPr>
              <w:pStyle w:val="9"/>
              <w:numPr>
                <w:ilvl w:val="0"/>
                <w:numId w:val="6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основных направлений развития Учреждения, повышения качества и эффективности образовательной </w:t>
            </w:r>
            <w:r>
              <w:rPr>
                <w:spacing w:val="-2"/>
                <w:sz w:val="24"/>
              </w:rPr>
              <w:t>деятельности,</w:t>
            </w:r>
          </w:p>
          <w:p w14:paraId="736E1470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</w:p>
        </w:tc>
      </w:tr>
    </w:tbl>
    <w:p w14:paraId="76ADF497">
      <w:pPr>
        <w:pStyle w:val="9"/>
        <w:spacing w:line="240" w:lineRule="auto"/>
        <w:ind w:left="0" w:firstLine="480" w:firstLineChars="200"/>
        <w:jc w:val="both"/>
        <w:rPr>
          <w:sz w:val="24"/>
        </w:rPr>
        <w:sectPr>
          <w:type w:val="continuous"/>
          <w:pgSz w:w="11910" w:h="16840"/>
          <w:pgMar w:top="850" w:right="850" w:bottom="850" w:left="1701" w:header="0" w:footer="979" w:gutter="0"/>
          <w:cols w:space="720" w:num="1"/>
        </w:sectPr>
      </w:pPr>
    </w:p>
    <w:tbl>
      <w:tblPr>
        <w:tblStyle w:val="4"/>
        <w:tblW w:w="9536" w:type="dxa"/>
        <w:tblInd w:w="211" w:type="dxa"/>
        <w:tblBorders>
          <w:top w:val="single" w:color="000040" w:sz="12" w:space="0"/>
          <w:left w:val="single" w:color="000040" w:sz="12" w:space="0"/>
          <w:bottom w:val="single" w:color="000040" w:sz="12" w:space="0"/>
          <w:right w:val="single" w:color="000040" w:sz="12" w:space="0"/>
          <w:insideH w:val="single" w:color="000040" w:sz="12" w:space="0"/>
          <w:insideV w:val="single" w:color="00004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7176"/>
      </w:tblGrid>
      <w:tr w14:paraId="664AEB5C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676E8C81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</w:p>
        </w:tc>
        <w:tc>
          <w:tcPr>
            <w:tcW w:w="7176" w:type="dxa"/>
          </w:tcPr>
          <w:p w14:paraId="2D588F91">
            <w:pPr>
              <w:pStyle w:val="9"/>
              <w:numPr>
                <w:ilvl w:val="0"/>
                <w:numId w:val="6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воспитанников в образовательную деятельность;</w:t>
            </w:r>
          </w:p>
          <w:p w14:paraId="78735EF7">
            <w:pPr>
              <w:pStyle w:val="9"/>
              <w:numPr>
                <w:ilvl w:val="0"/>
                <w:numId w:val="6"/>
              </w:numPr>
              <w:tabs>
                <w:tab w:val="left" w:pos="644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самообследовании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14:paraId="3F32F7FB">
            <w:pPr>
              <w:pStyle w:val="9"/>
              <w:numPr>
                <w:ilvl w:val="0"/>
                <w:numId w:val="6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локальных нормативных актов, определяющих образовательную деятельность Учреждения, формы передачи передового педагогического опыта, регламент деятельности педагогов в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образовательной деятельности и организации дополнительного образования воспитанников, локальные нормативные акты, определяющие концептуальные основы 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 образовательной деятельности в Учреждении.</w:t>
            </w:r>
          </w:p>
          <w:p w14:paraId="0D0428BF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Решения педагогического совета принимаются открытым голосованием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заседании. В случае равенства голосов решающим является голос председателя. Решения оформляются протоколами, которые хранятся в Учреждении.</w:t>
            </w:r>
          </w:p>
        </w:tc>
      </w:tr>
      <w:tr w14:paraId="39BDF442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0D2E4BE9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176" w:type="dxa"/>
          </w:tcPr>
          <w:p w14:paraId="62F5314C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Учреждения. Срок полномочий Общего собрания не ограничен.</w:t>
            </w:r>
          </w:p>
          <w:p w14:paraId="62DE6F35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  <w:r>
              <w:rPr>
                <w:sz w:val="24"/>
              </w:rPr>
              <w:t>На каждом заседании Общего собрания большинством голосов участников собрания избирается председатель и секретарь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 председатель.</w:t>
            </w:r>
          </w:p>
          <w:p w14:paraId="38697CE0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Основной задачей Общего собрания является коллегиальное решение важных вопросов жизнедеятельности коллектива работников Учреждения.</w:t>
            </w:r>
          </w:p>
          <w:p w14:paraId="4E6FB5AF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 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14:paraId="4B9AFBB4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принятии Коллективного договора, Правил внутреннего трудового распорядка, изменений и дополнений к ним;</w:t>
            </w:r>
          </w:p>
          <w:p w14:paraId="6ACCF254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принятие локальных нормативных актов, регулирующих организацию охраны труда в Учреждении; положений и нормативных актов, связанных с оплатой труда работников Учреждения, обсуждение вопросов, связанных с трудовыми отношениями в Учреждении;</w:t>
            </w:r>
          </w:p>
          <w:p w14:paraId="5E8BF41C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избрание представителей работников в органы и комиссии </w:t>
            </w:r>
            <w:r>
              <w:rPr>
                <w:spacing w:val="-2"/>
                <w:sz w:val="24"/>
              </w:rPr>
              <w:t>Учреждения;</w:t>
            </w:r>
          </w:p>
          <w:p w14:paraId="39964B18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вопросов деятельности Учреждения, принятые общим собранием к своему рассмотрению либо вынесенные на его рассмотрение заведующим Учреждением;</w:t>
            </w:r>
          </w:p>
          <w:p w14:paraId="7B71D4A3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разрешение конфликтных ситуаций между работниками и администрацией Учреждения;</w:t>
            </w:r>
          </w:p>
          <w:p w14:paraId="0B77D1E2">
            <w:pPr>
              <w:pStyle w:val="9"/>
              <w:numPr>
                <w:ilvl w:val="0"/>
                <w:numId w:val="7"/>
              </w:numPr>
              <w:tabs>
                <w:tab w:val="left" w:pos="645"/>
                <w:tab w:val="left" w:pos="3025"/>
                <w:tab w:val="left" w:pos="5232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своевременностью предоставления отдельным категориям воспитанников дополнительных льгот и видов </w:t>
            </w:r>
            <w:r>
              <w:rPr>
                <w:spacing w:val="-2"/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предусмотренных </w:t>
            </w:r>
            <w:r>
              <w:rPr>
                <w:sz w:val="24"/>
              </w:rPr>
              <w:t>законодательством Российской Федерации и иными нормативными актами;</w:t>
            </w:r>
          </w:p>
          <w:p w14:paraId="55AA1A2F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организацией питания и медицинской деятельности в Учреждении в целях охраны и укрепления здоровья детей и работников Учреждения;</w:t>
            </w:r>
          </w:p>
          <w:p w14:paraId="553B0BEC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</w:p>
        </w:tc>
      </w:tr>
    </w:tbl>
    <w:p w14:paraId="55072298">
      <w:pPr>
        <w:pStyle w:val="9"/>
        <w:spacing w:line="240" w:lineRule="auto"/>
        <w:ind w:left="0" w:firstLine="480" w:firstLineChars="200"/>
        <w:jc w:val="both"/>
        <w:rPr>
          <w:sz w:val="24"/>
        </w:rPr>
        <w:sectPr>
          <w:type w:val="continuous"/>
          <w:pgSz w:w="11910" w:h="16840"/>
          <w:pgMar w:top="850" w:right="850" w:bottom="850" w:left="1701" w:header="0" w:footer="979" w:gutter="0"/>
          <w:cols w:space="720" w:num="1"/>
        </w:sectPr>
      </w:pPr>
    </w:p>
    <w:tbl>
      <w:tblPr>
        <w:tblStyle w:val="4"/>
        <w:tblW w:w="0" w:type="auto"/>
        <w:tblInd w:w="211" w:type="dxa"/>
        <w:tblBorders>
          <w:top w:val="single" w:color="000040" w:sz="12" w:space="0"/>
          <w:left w:val="single" w:color="000040" w:sz="12" w:space="0"/>
          <w:bottom w:val="single" w:color="000040" w:sz="12" w:space="0"/>
          <w:right w:val="single" w:color="000040" w:sz="12" w:space="0"/>
          <w:insideH w:val="single" w:color="000040" w:sz="12" w:space="0"/>
          <w:insideV w:val="single" w:color="00004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7176"/>
      </w:tblGrid>
      <w:tr w14:paraId="3B76786A">
        <w:tblPrEx>
          <w:tblBorders>
            <w:top w:val="single" w:color="000040" w:sz="12" w:space="0"/>
            <w:left w:val="single" w:color="000040" w:sz="12" w:space="0"/>
            <w:bottom w:val="single" w:color="000040" w:sz="12" w:space="0"/>
            <w:right w:val="single" w:color="000040" w:sz="12" w:space="0"/>
            <w:insideH w:val="single" w:color="000040" w:sz="12" w:space="0"/>
            <w:insideV w:val="single" w:color="00004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2360" w:type="dxa"/>
            <w:tcBorders>
              <w:left w:val="single" w:color="000080" w:sz="12" w:space="0"/>
            </w:tcBorders>
          </w:tcPr>
          <w:p w14:paraId="47E05C32">
            <w:pPr>
              <w:pStyle w:val="9"/>
              <w:spacing w:line="240" w:lineRule="auto"/>
              <w:ind w:left="0" w:firstLine="480" w:firstLineChars="200"/>
              <w:rPr>
                <w:sz w:val="24"/>
              </w:rPr>
            </w:pPr>
          </w:p>
        </w:tc>
        <w:tc>
          <w:tcPr>
            <w:tcW w:w="7176" w:type="dxa"/>
          </w:tcPr>
          <w:p w14:paraId="34DE5424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выполнением Устава Учреждения, внесение предложений по устранению нарушений Устава;</w:t>
            </w:r>
          </w:p>
          <w:p w14:paraId="526EEC8E">
            <w:pPr>
              <w:pStyle w:val="9"/>
              <w:numPr>
                <w:ilvl w:val="0"/>
                <w:numId w:val="7"/>
              </w:numPr>
              <w:tabs>
                <w:tab w:val="left" w:pos="645"/>
              </w:tabs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иной деятельности в пределах своей компетенции,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Федерации.</w:t>
            </w:r>
          </w:p>
          <w:p w14:paraId="662499C3">
            <w:pPr>
              <w:pStyle w:val="9"/>
              <w:spacing w:line="240" w:lineRule="auto"/>
              <w:ind w:left="0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Общее собрание считается правомочным, если на нем присутствует 50% и более от списочного состава работников Учреждения. Решения принимаются открытым голосованием, при наличии более 50% голосов его членов. Решения оформляются протоколами, которые хранятся в Учреждении. Общее собрание проводится не реже двух раз в год.</w:t>
            </w:r>
          </w:p>
        </w:tc>
      </w:tr>
    </w:tbl>
    <w:p w14:paraId="25B768D8">
      <w:pPr>
        <w:pStyle w:val="6"/>
        <w:ind w:left="0" w:firstLine="480" w:firstLineChars="200"/>
      </w:pPr>
    </w:p>
    <w:p w14:paraId="47B95DF7">
      <w:pPr>
        <w:pStyle w:val="6"/>
        <w:ind w:left="0" w:firstLine="480" w:firstLineChars="200"/>
        <w:jc w:val="both"/>
      </w:pPr>
      <w:r>
        <w:t>Структура, порядок формирования, срок полномочий и компетенция органов управления Учреждением,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родителей.</w:t>
      </w:r>
    </w:p>
    <w:p w14:paraId="3EAC7CFC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образовательной деятельности (педагогических работников, родителей (законных представителей), воспитанников.</w:t>
      </w:r>
    </w:p>
    <w:p w14:paraId="3D263562">
      <w:pPr>
        <w:pStyle w:val="6"/>
        <w:ind w:left="0" w:firstLine="480" w:firstLineChars="200"/>
        <w:jc w:val="both"/>
      </w:pPr>
    </w:p>
    <w:p w14:paraId="343F9FDF">
      <w:pPr>
        <w:pStyle w:val="6"/>
        <w:ind w:left="0"/>
      </w:pPr>
    </w:p>
    <w:p w14:paraId="30ED9310">
      <w:pPr>
        <w:pStyle w:val="2"/>
        <w:numPr>
          <w:ilvl w:val="0"/>
          <w:numId w:val="1"/>
        </w:numPr>
        <w:tabs>
          <w:tab w:val="left" w:pos="3116"/>
        </w:tabs>
        <w:ind w:left="2640" w:leftChars="1200" w:firstLine="480" w:firstLineChars="200"/>
        <w:jc w:val="left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0DA6161C">
      <w:pPr>
        <w:pStyle w:val="6"/>
        <w:ind w:left="0" w:firstLine="480" w:firstLineChars="200"/>
        <w:rPr>
          <w:b/>
        </w:rPr>
      </w:pPr>
    </w:p>
    <w:p w14:paraId="0B221658">
      <w:pPr>
        <w:pStyle w:val="6"/>
        <w:tabs>
          <w:tab w:val="left" w:pos="2547"/>
          <w:tab w:val="left" w:pos="2705"/>
          <w:tab w:val="left" w:pos="3785"/>
          <w:tab w:val="left" w:pos="5058"/>
          <w:tab w:val="left" w:pos="5860"/>
          <w:tab w:val="left" w:pos="8090"/>
        </w:tabs>
        <w:ind w:left="0" w:firstLine="480" w:firstLineChars="200"/>
        <w:jc w:val="both"/>
      </w:pPr>
      <w:r>
        <w:t>Образовательная</w:t>
      </w:r>
      <w:r>
        <w:rPr>
          <w:spacing w:val="72"/>
          <w:w w:val="150"/>
        </w:rPr>
        <w:t xml:space="preserve">  </w:t>
      </w:r>
      <w:r>
        <w:t>деятельность</w:t>
      </w:r>
      <w:r>
        <w:rPr>
          <w:spacing w:val="80"/>
        </w:rPr>
        <w:t xml:space="preserve">  </w:t>
      </w:r>
      <w:r>
        <w:t>в Учреждении</w:t>
      </w:r>
      <w:r>
        <w:rPr>
          <w:spacing w:val="80"/>
        </w:rPr>
        <w:t xml:space="preserve">  </w:t>
      </w:r>
      <w:r>
        <w:t>организована</w:t>
      </w:r>
      <w:r>
        <w:rPr>
          <w:spacing w:val="80"/>
        </w:rPr>
        <w:t xml:space="preserve">  </w:t>
      </w:r>
      <w:r>
        <w:t>в соответствии</w:t>
      </w:r>
      <w:r>
        <w:rPr>
          <w:spacing w:val="80"/>
        </w:rPr>
        <w:t xml:space="preserve"> </w:t>
      </w:r>
      <w:r>
        <w:t xml:space="preserve">с </w:t>
      </w:r>
      <w:r>
        <w:fldChar w:fldCharType="begin"/>
      </w:r>
      <w:r>
        <w:instrText xml:space="preserve"> HYPERLINK "https://1obraz.ru/%23/document/99/902389617/" \h </w:instrText>
      </w:r>
      <w:r>
        <w:fldChar w:fldCharType="separate"/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 273-ФЗ</w:t>
      </w:r>
      <w:r>
        <w:fldChar w:fldCharType="end"/>
      </w:r>
      <w:r>
        <w:t xml:space="preserve">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 xml:space="preserve">в Российской Федерации», </w:t>
      </w:r>
      <w:r>
        <w:fldChar w:fldCharType="begin"/>
      </w:r>
      <w:r>
        <w:instrText xml:space="preserve"> HYPERLINK "https://1obraz.ru/%23/document/99/499057887/" \h </w:instrText>
      </w:r>
      <w:r>
        <w:fldChar w:fldCharType="separate"/>
      </w:r>
      <w:r>
        <w:t>ФГОС дошкольного образовани</w:t>
      </w:r>
      <w:r>
        <w:fldChar w:fldCharType="end"/>
      </w:r>
      <w:r>
        <w:fldChar w:fldCharType="begin"/>
      </w:r>
      <w:r>
        <w:instrText xml:space="preserve"> HYPERLINK "https://1obraz.ru/%23/document/99/499057887/" \h </w:instrText>
      </w:r>
      <w:r>
        <w:fldChar w:fldCharType="separate"/>
      </w:r>
      <w:r>
        <w:t>я</w:t>
      </w:r>
      <w:r>
        <w:fldChar w:fldCharType="end"/>
      </w:r>
      <w:r>
        <w:t>. С</w:t>
      </w:r>
      <w:r>
        <w:rPr>
          <w:spacing w:val="-5"/>
        </w:rPr>
        <w:t xml:space="preserve"> </w:t>
      </w:r>
      <w:r>
        <w:t xml:space="preserve">01.01.2021 года Детский сад </w:t>
      </w:r>
      <w:r>
        <w:rPr>
          <w:spacing w:val="-2"/>
        </w:rPr>
        <w:t>функционирует</w:t>
      </w:r>
      <w:r>
        <w:tab/>
      </w:r>
      <w:r>
        <w:tab/>
      </w:r>
      <w:r>
        <w:t>в соответствии</w:t>
      </w:r>
      <w:r>
        <w:tab/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"https://1obraz.ru/%23/document/99/566085656/" \h </w:instrText>
      </w:r>
      <w:r>
        <w:fldChar w:fldCharType="separate"/>
      </w:r>
      <w:r>
        <w:t>СП</w:t>
      </w:r>
      <w:r>
        <w:rPr>
          <w:spacing w:val="-5"/>
        </w:rPr>
        <w:t xml:space="preserve"> </w:t>
      </w:r>
      <w:r>
        <w:t>2.4.3648-20</w:t>
      </w:r>
      <w:r>
        <w:fldChar w:fldCharType="end"/>
      </w:r>
      <w:r>
        <w:rPr>
          <w:spacing w:val="-10"/>
        </w:rPr>
        <w:t xml:space="preserve"> </w:t>
      </w:r>
      <w:r>
        <w:t>«Санитарно- эпидемиологические</w:t>
      </w:r>
      <w:r>
        <w:rPr>
          <w:spacing w:val="71"/>
        </w:rPr>
        <w:t xml:space="preserve">  </w:t>
      </w:r>
      <w:r>
        <w:t>требования</w:t>
      </w:r>
      <w:r>
        <w:rPr>
          <w:spacing w:val="71"/>
        </w:rPr>
        <w:t xml:space="preserve"> 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72"/>
        </w:rPr>
        <w:t xml:space="preserve">  </w:t>
      </w:r>
      <w:r>
        <w:t>воспитания</w:t>
      </w:r>
      <w:r>
        <w:rPr>
          <w:spacing w:val="71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72"/>
        </w:rPr>
        <w:t xml:space="preserve">  </w:t>
      </w:r>
      <w:r>
        <w:t>отдыха и оздоровления</w:t>
      </w:r>
      <w:r>
        <w:tab/>
      </w:r>
      <w:r>
        <w:rPr>
          <w:spacing w:val="-2"/>
        </w:rPr>
        <w:t>детей</w:t>
      </w:r>
      <w:r>
        <w:tab/>
      </w:r>
      <w:r>
        <w:t>и молодежи», а с 01.03.2021 -</w:t>
      </w:r>
      <w:r>
        <w:rPr>
          <w:spacing w:val="-2"/>
        </w:rPr>
        <w:t xml:space="preserve">дополнительно </w:t>
      </w:r>
      <w:r>
        <w:t>с требованиями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"https://1obraz.ru/%23/document/99/573500115/ZAP2EI83I9/" \h </w:instrText>
      </w:r>
      <w:r>
        <w:fldChar w:fldCharType="separate"/>
      </w:r>
      <w:r>
        <w:t>СанПиН 1.2.3685-21</w:t>
      </w:r>
      <w:r>
        <w:fldChar w:fldCharType="end"/>
      </w:r>
      <w:r>
        <w:rPr>
          <w:spacing w:val="-4"/>
        </w:rPr>
        <w:t xml:space="preserve"> </w:t>
      </w:r>
      <w:r>
        <w:t>«Гигиенические</w:t>
      </w:r>
      <w:r>
        <w:rPr>
          <w:spacing w:val="68"/>
          <w:w w:val="150"/>
        </w:rPr>
        <w:t xml:space="preserve">   </w:t>
      </w:r>
      <w:r>
        <w:t>нормативы</w:t>
      </w:r>
      <w:r>
        <w:rPr>
          <w:spacing w:val="80"/>
        </w:rPr>
        <w:t xml:space="preserve">   </w:t>
      </w:r>
      <w:r>
        <w:t>и требования к</w:t>
      </w:r>
      <w:r>
        <w:rPr>
          <w:spacing w:val="-1"/>
        </w:rPr>
        <w:t xml:space="preserve"> </w:t>
      </w:r>
      <w:r>
        <w:t>обеспечению безопасности</w:t>
      </w:r>
      <w:r>
        <w:rPr>
          <w:spacing w:val="-1"/>
        </w:rPr>
        <w:t xml:space="preserve"> </w:t>
      </w:r>
      <w:r>
        <w:t xml:space="preserve">и (или) безвредности для человека факторов среды </w:t>
      </w:r>
      <w:r>
        <w:rPr>
          <w:spacing w:val="-2"/>
        </w:rPr>
        <w:t>обитания».</w:t>
      </w:r>
    </w:p>
    <w:p w14:paraId="6D0607ED">
      <w:pPr>
        <w:pStyle w:val="6"/>
        <w:ind w:left="0" w:firstLine="480" w:firstLineChars="200"/>
        <w:jc w:val="both"/>
      </w:pPr>
      <w:r>
        <w:t>Образовательная деятельность</w:t>
      </w:r>
      <w:r>
        <w:rPr>
          <w:spacing w:val="-2"/>
        </w:rPr>
        <w:t xml:space="preserve"> </w:t>
      </w:r>
      <w:r>
        <w:t>ведётся на</w:t>
      </w:r>
      <w:r>
        <w:rPr>
          <w:spacing w:val="-3"/>
        </w:rPr>
        <w:t xml:space="preserve"> </w:t>
      </w:r>
      <w:r>
        <w:t>основании утверждённых</w:t>
      </w:r>
      <w:r>
        <w:rPr>
          <w:spacing w:val="-3"/>
        </w:rPr>
        <w:t xml:space="preserve"> </w:t>
      </w:r>
      <w:r>
        <w:t>образовательной программы дошкольного образования и адаптированной образовательной программы для воспитанников с тяжёлыми нарушениями речи, которые составлены в соответствии с ФОП ДО и ФГОС ДО, санитарно-эпидемиологическими правилами и нормативами.</w:t>
      </w:r>
    </w:p>
    <w:p w14:paraId="543898F4">
      <w:pPr>
        <w:pStyle w:val="6"/>
        <w:ind w:left="0" w:firstLine="480" w:firstLineChars="200"/>
        <w:jc w:val="both"/>
      </w:pP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 xml:space="preserve">норм </w:t>
      </w:r>
      <w:r>
        <w:fldChar w:fldCharType="begin"/>
      </w:r>
      <w:r>
        <w:instrText xml:space="preserve"> HYPERLINK "https://1obraz.ru/%23/document/99/351825406/" \h </w:instrText>
      </w:r>
      <w:r>
        <w:fldChar w:fldCharType="separate"/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 24.09.2022</w:t>
      </w:r>
      <w:r>
        <w:rPr>
          <w:spacing w:val="8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371-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"https://1obraz.ru/%23/document/99/351825406/" \h </w:instrText>
      </w:r>
      <w:r>
        <w:fldChar w:fldCharType="separate"/>
      </w:r>
      <w:r>
        <w:t>ФЗ</w:t>
      </w:r>
      <w:r>
        <w:fldChar w:fldCharType="end"/>
      </w:r>
      <w:r>
        <w:t xml:space="preserve"> Учреждение провело организационные мероприятия по внедрению федеральной образовательной программы дошкольного образования, утвержденной </w:t>
      </w:r>
      <w:r>
        <w:fldChar w:fldCharType="begin"/>
      </w:r>
      <w:r>
        <w:instrText xml:space="preserve"> HYPERLINK "https://1obraz.ru/%23/document/97/503026/" \h </w:instrText>
      </w:r>
      <w:r>
        <w:fldChar w:fldCharType="separate"/>
      </w:r>
      <w:r>
        <w:t>приказом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"https://1obraz.ru/%23/document/97/503026/" \h </w:instrText>
      </w:r>
      <w:r>
        <w:fldChar w:fldCharType="separate"/>
      </w:r>
      <w:r>
        <w:t>Минпросвещения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от 25.11.2022</w:t>
      </w:r>
      <w:r>
        <w:rPr>
          <w:spacing w:val="4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1028</w:t>
      </w:r>
      <w:r>
        <w:fldChar w:fldCharType="end"/>
      </w:r>
      <w:r>
        <w:t xml:space="preserve"> (далее —</w:t>
      </w:r>
      <w:r>
        <w:rPr>
          <w:spacing w:val="40"/>
        </w:rPr>
        <w:t xml:space="preserve">  </w:t>
      </w:r>
      <w:r>
        <w:t>ФОП</w:t>
      </w:r>
      <w:r>
        <w:rPr>
          <w:spacing w:val="-5"/>
        </w:rPr>
        <w:t xml:space="preserve"> </w:t>
      </w:r>
      <w:r>
        <w:t>ДО),</w:t>
      </w:r>
      <w:r>
        <w:rPr>
          <w:spacing w:val="4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соответствии с утвержденной дорожной картой. Для этого создали рабочую группу в составе заведующего, старшего воспитателя, воспитателей. Результаты:</w:t>
      </w:r>
    </w:p>
    <w:p w14:paraId="3E8ECFF2">
      <w:pPr>
        <w:pStyle w:val="8"/>
        <w:numPr>
          <w:ilvl w:val="0"/>
          <w:numId w:val="8"/>
        </w:numPr>
        <w:tabs>
          <w:tab w:val="left" w:pos="169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утвердили новую образовательную программу дошкольного образования Учреждения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2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ДО),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ФОП ДО,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ввели</w:t>
      </w:r>
      <w:r>
        <w:rPr>
          <w:spacing w:val="18"/>
          <w:sz w:val="24"/>
        </w:rPr>
        <w:t xml:space="preserve"> </w:t>
      </w:r>
      <w:r>
        <w:rPr>
          <w:sz w:val="24"/>
        </w:rPr>
        <w:t>в действие с 30.08.2024;</w:t>
      </w:r>
    </w:p>
    <w:p w14:paraId="35F128EB">
      <w:pPr>
        <w:pStyle w:val="8"/>
        <w:numPr>
          <w:ilvl w:val="0"/>
          <w:numId w:val="8"/>
        </w:numPr>
        <w:tabs>
          <w:tab w:val="left" w:pos="169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скорректировали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 и управленческих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40"/>
          <w:sz w:val="24"/>
        </w:rPr>
        <w:t xml:space="preserve"> </w:t>
      </w:r>
      <w:r>
        <w:rPr>
          <w:sz w:val="24"/>
        </w:rPr>
        <w:t>и запланировали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применения ФОП ДО;</w:t>
      </w:r>
    </w:p>
    <w:p w14:paraId="02F276D4">
      <w:pPr>
        <w:pStyle w:val="8"/>
        <w:numPr>
          <w:ilvl w:val="0"/>
          <w:numId w:val="8"/>
        </w:numPr>
        <w:tabs>
          <w:tab w:val="left" w:pos="1697"/>
        </w:tabs>
        <w:spacing w:line="240" w:lineRule="auto"/>
        <w:ind w:left="0" w:firstLine="480" w:firstLineChars="200"/>
        <w:jc w:val="both"/>
      </w:pPr>
      <w:r>
        <w:rPr>
          <w:sz w:val="24"/>
        </w:rPr>
        <w:t>провели информационно-разъяснительную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 (законными представителями) воспитанников.</w:t>
      </w:r>
    </w:p>
    <w:p w14:paraId="201E44C5">
      <w:pPr>
        <w:pStyle w:val="6"/>
        <w:ind w:left="0" w:firstLine="480" w:firstLineChars="200"/>
        <w:jc w:val="both"/>
      </w:pPr>
      <w:r>
        <w:t>Программы основаны на комплексно-тематическом принципе построения образовательной деятельности; предусматривает решение программных образовательных задач в совместной деятельности взрослого и детей, и самостоятельной деятельности</w:t>
      </w:r>
      <w:r>
        <w:rPr>
          <w:spacing w:val="40"/>
        </w:rPr>
        <w:t xml:space="preserve"> </w:t>
      </w:r>
      <w:r>
        <w:t>детей не только в рамках организованной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14:paraId="59272958">
      <w:pPr>
        <w:pStyle w:val="6"/>
        <w:ind w:left="0" w:firstLine="480" w:firstLineChars="200"/>
        <w:jc w:val="both"/>
      </w:pPr>
      <w:r>
        <w:t>В программах подробно прописаны образовательные области: «Физическое развитие»,</w:t>
      </w:r>
      <w:r>
        <w:rPr>
          <w:spacing w:val="80"/>
          <w:w w:val="150"/>
        </w:rPr>
        <w:t xml:space="preserve">  </w:t>
      </w:r>
      <w:r>
        <w:t>«Социально-коммуникативное</w:t>
      </w:r>
      <w:r>
        <w:rPr>
          <w:spacing w:val="65"/>
        </w:rPr>
        <w:t xml:space="preserve">  </w:t>
      </w:r>
      <w:r>
        <w:t>развитие»,</w:t>
      </w:r>
      <w:r>
        <w:rPr>
          <w:spacing w:val="68"/>
        </w:rPr>
        <w:t xml:space="preserve">  </w:t>
      </w:r>
      <w:r>
        <w:t>«Познавательное</w:t>
      </w:r>
      <w:r>
        <w:rPr>
          <w:spacing w:val="67"/>
        </w:rPr>
        <w:t xml:space="preserve">  </w:t>
      </w:r>
      <w:r>
        <w:t>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</w:t>
      </w:r>
      <w:r>
        <w:rPr>
          <w:spacing w:val="79"/>
        </w:rPr>
        <w:t xml:space="preserve">  </w:t>
      </w:r>
      <w:r>
        <w:t>игровая</w:t>
      </w:r>
      <w:r>
        <w:rPr>
          <w:spacing w:val="78"/>
        </w:rPr>
        <w:t xml:space="preserve">  </w:t>
      </w:r>
      <w:r>
        <w:t>деятельность;</w:t>
      </w:r>
      <w:r>
        <w:rPr>
          <w:spacing w:val="79"/>
        </w:rPr>
        <w:t xml:space="preserve">  </w:t>
      </w:r>
      <w:r>
        <w:t>специально</w:t>
      </w:r>
      <w:r>
        <w:rPr>
          <w:spacing w:val="78"/>
        </w:rPr>
        <w:t xml:space="preserve">  </w:t>
      </w:r>
      <w:r>
        <w:t>организованные</w:t>
      </w:r>
      <w:r>
        <w:rPr>
          <w:spacing w:val="80"/>
        </w:rPr>
        <w:t xml:space="preserve">  </w:t>
      </w:r>
      <w:r>
        <w:t>традиционные</w:t>
      </w:r>
      <w:r>
        <w:rPr>
          <w:spacing w:val="78"/>
        </w:rPr>
        <w:t xml:space="preserve">  и </w:t>
      </w:r>
      <w:r>
        <w:t>интегрированные занятия; индивидуальная и подгрупповая работа; самостоятельная деятельность; опыты и экспериментирование.</w:t>
      </w:r>
    </w:p>
    <w:p w14:paraId="72523A74">
      <w:pPr>
        <w:pStyle w:val="6"/>
        <w:ind w:left="0" w:firstLine="480" w:firstLineChars="200"/>
        <w:jc w:val="both"/>
      </w:pPr>
      <w:r>
        <w:t>С 4 года вводится коррекционная работа по речевому</w:t>
      </w:r>
      <w:r>
        <w:rPr>
          <w:spacing w:val="-1"/>
        </w:rPr>
        <w:t xml:space="preserve"> </w:t>
      </w:r>
      <w:r>
        <w:t>развитию, которую проводят учителя-логопеды; а также педагог-психолог на протяжении всего периода посещения учреждения воспитанникам и их родителям (законным представителям) оказывается квалифицированная психологическая поддержка, направленная на сопровождение психического развития, отслеживание воспитанников с проблемами в развитии, своевременная ранняя помощь воспитанникам и родителям (законным представителям).</w:t>
      </w:r>
    </w:p>
    <w:p w14:paraId="3E82D45B">
      <w:pPr>
        <w:pStyle w:val="6"/>
        <w:ind w:left="0" w:firstLine="480" w:firstLineChars="200"/>
        <w:jc w:val="both"/>
      </w:pPr>
      <w:r>
        <w:t>Такое взаимодействие между специалистами способствует не только формированию у ребенка способов познавательной деятельности, но и коррекцию</w:t>
      </w:r>
      <w:r>
        <w:rPr>
          <w:spacing w:val="40"/>
        </w:rPr>
        <w:t xml:space="preserve"> </w:t>
      </w:r>
      <w:r>
        <w:t>речевых нарушений у детей дошкольного возраста и формирование умения пользоваться речью как средством коммуникации. Эффективность коррекционно-развивающей работы во многом зависит от преемственности в работе учителя-логопеда, воспитателей и других специалистов. Все направления коррекционно-образовательной работы с воспитанниками с тяжелым нарушением речи тесно взаимосвязаны и взаимодополняют друг друга. В совокупности они позволяют обеспечить коррекционно-образовательную работу комплексно и многоаспектно.</w:t>
      </w:r>
    </w:p>
    <w:p w14:paraId="0AE48EA6">
      <w:pPr>
        <w:pStyle w:val="6"/>
        <w:ind w:left="0" w:firstLine="480" w:firstLineChars="200"/>
        <w:jc w:val="both"/>
      </w:pP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уделено:</w:t>
      </w:r>
    </w:p>
    <w:p w14:paraId="743950AD">
      <w:pPr>
        <w:pStyle w:val="8"/>
        <w:numPr>
          <w:ilvl w:val="0"/>
          <w:numId w:val="9"/>
        </w:numPr>
        <w:tabs>
          <w:tab w:val="left" w:pos="1699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вариативным формам, способам, методам и средствам реализации Программы в зависимости от особенностей и возможностей ребенка, с учетом принципа индивидуализации воспитанников;</w:t>
      </w:r>
    </w:p>
    <w:p w14:paraId="353555A3">
      <w:pPr>
        <w:pStyle w:val="8"/>
        <w:numPr>
          <w:ilvl w:val="0"/>
          <w:numId w:val="9"/>
        </w:numPr>
        <w:tabs>
          <w:tab w:val="left" w:pos="1699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сотрудничеству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62B0311C">
      <w:pPr>
        <w:pStyle w:val="6"/>
        <w:ind w:left="0" w:firstLine="480" w:firstLineChars="200"/>
        <w:jc w:val="both"/>
      </w:pPr>
      <w:r>
        <w:t>Нормативный срок обучения — с 1,5 лет до освоения образовательной программы дошкольного образования.</w:t>
      </w:r>
    </w:p>
    <w:p w14:paraId="25191D6A">
      <w:pPr>
        <w:pStyle w:val="6"/>
        <w:ind w:left="0" w:firstLine="480" w:firstLineChars="200"/>
        <w:jc w:val="both"/>
      </w:pPr>
      <w: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ФОП ДО и  ФГОС ДО. При составлении плана учтены предельно допустимые нормы учебной нагрузки в соответствии с требованиями СанПиН 2.4.3648-20 «Санитарно- 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10B70EB">
      <w:pPr>
        <w:pStyle w:val="6"/>
        <w:ind w:left="0" w:firstLine="480" w:firstLineChars="200"/>
        <w:jc w:val="both"/>
      </w:pPr>
      <w:r>
        <w:t>Учреждение скорректировало образовательную программу, чтобы включить тематические мероприятия по изучению государственных символов в рамках всех образовательных областей.</w:t>
      </w:r>
    </w:p>
    <w:p w14:paraId="301B60D9">
      <w:pPr>
        <w:pStyle w:val="6"/>
        <w:ind w:left="0" w:firstLine="480" w:firstLineChars="200"/>
        <w:jc w:val="both"/>
      </w:pPr>
    </w:p>
    <w:p w14:paraId="1CE72932">
      <w:pPr>
        <w:pStyle w:val="6"/>
        <w:ind w:left="0" w:firstLine="480" w:firstLineChars="200"/>
        <w:jc w:val="both"/>
      </w:pPr>
    </w:p>
    <w:p w14:paraId="25544E7C">
      <w:pPr>
        <w:pStyle w:val="6"/>
        <w:ind w:left="0" w:firstLine="480" w:firstLineChars="200"/>
        <w:jc w:val="both"/>
      </w:pPr>
    </w:p>
    <w:p w14:paraId="279D2FA1">
      <w:pPr>
        <w:pStyle w:val="6"/>
        <w:ind w:left="0" w:firstLine="480" w:firstLineChars="200"/>
        <w:jc w:val="both"/>
      </w:pPr>
    </w:p>
    <w:p w14:paraId="7D741795">
      <w:pPr>
        <w:pStyle w:val="6"/>
        <w:ind w:left="0" w:firstLine="480" w:firstLineChars="200"/>
        <w:jc w:val="both"/>
      </w:pPr>
    </w:p>
    <w:p w14:paraId="6D7B0698">
      <w:pPr>
        <w:pStyle w:val="6"/>
        <w:ind w:left="0" w:firstLine="480" w:firstLineChars="200"/>
        <w:jc w:val="both"/>
      </w:pPr>
    </w:p>
    <w:p w14:paraId="6016B95F">
      <w:pPr>
        <w:pStyle w:val="6"/>
        <w:ind w:left="0" w:firstLine="400" w:firstLineChars="200"/>
        <w:rPr>
          <w:sz w:val="20"/>
        </w:rPr>
      </w:pPr>
    </w:p>
    <w:tbl>
      <w:tblPr>
        <w:tblStyle w:val="4"/>
        <w:tblW w:w="9386" w:type="dxa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837"/>
        <w:gridCol w:w="4590"/>
      </w:tblGrid>
      <w:tr w14:paraId="1E78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59" w:type="dxa"/>
          </w:tcPr>
          <w:p w14:paraId="77103A12">
            <w:pPr>
              <w:pStyle w:val="9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7" w:type="dxa"/>
          </w:tcPr>
          <w:p w14:paraId="0A841621">
            <w:pPr>
              <w:pStyle w:val="9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590" w:type="dxa"/>
          </w:tcPr>
          <w:p w14:paraId="76B0B1B0">
            <w:pPr>
              <w:pStyle w:val="9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усвоить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воспитанник</w:t>
            </w:r>
          </w:p>
        </w:tc>
      </w:tr>
      <w:tr w14:paraId="4F6AF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59" w:type="dxa"/>
          </w:tcPr>
          <w:p w14:paraId="584FCE93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7" w:type="dxa"/>
            <w:vMerge w:val="restart"/>
          </w:tcPr>
          <w:p w14:paraId="0B4146B3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деятельность.</w:t>
            </w:r>
          </w:p>
          <w:p w14:paraId="0DB968C8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Театрализованная деятельность. </w:t>
            </w:r>
            <w:r>
              <w:rPr>
                <w:sz w:val="24"/>
                <w:szCs w:val="24"/>
              </w:rPr>
              <w:t>Чтение стихов о Родине, флаге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4590" w:type="dxa"/>
          </w:tcPr>
          <w:p w14:paraId="387BC2C5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малой родине, Отечестве, социокультурных ценностях нашего народа, отечественных традициях</w:t>
            </w:r>
          </w:p>
          <w:p w14:paraId="2D30A2F1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праздниках,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госсимволах,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олицетворяющих </w:t>
            </w:r>
            <w:r>
              <w:rPr>
                <w:spacing w:val="-2"/>
                <w:sz w:val="24"/>
                <w:szCs w:val="24"/>
              </w:rPr>
              <w:t>Родину</w:t>
            </w:r>
          </w:p>
        </w:tc>
      </w:tr>
      <w:tr w14:paraId="5E89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59" w:type="dxa"/>
          </w:tcPr>
          <w:p w14:paraId="50491612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 w14:paraId="1DEC7669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516575E0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Усвоить нормы и ценности, принятые в обществе, включая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нравственные.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Сформировать чувство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сообществу детей и взрослых</w:t>
            </w:r>
          </w:p>
        </w:tc>
      </w:tr>
      <w:tr w14:paraId="412D4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59" w:type="dxa"/>
          </w:tcPr>
          <w:p w14:paraId="6FA5F9DD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 w14:paraId="451E6AC4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15FD054A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книжной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 литературой. Расширить представления</w:t>
            </w:r>
          </w:p>
          <w:p w14:paraId="4A49FEDA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госсимволах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истории</w:t>
            </w:r>
          </w:p>
        </w:tc>
      </w:tr>
      <w:tr w14:paraId="74DC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59" w:type="dxa"/>
          </w:tcPr>
          <w:p w14:paraId="11AB7EEE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Художественно-</w:t>
            </w:r>
          </w:p>
          <w:p w14:paraId="39C2B40C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эстетическое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37" w:type="dxa"/>
          </w:tcPr>
          <w:p w14:paraId="495BFEFC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рисование, лепка, художественное слово, конструирование и др.</w:t>
            </w:r>
          </w:p>
        </w:tc>
        <w:tc>
          <w:tcPr>
            <w:tcW w:w="4590" w:type="dxa"/>
          </w:tcPr>
          <w:p w14:paraId="554C5776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ассоциативно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связывать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госсимволы с важными историческими событиями страны</w:t>
            </w:r>
          </w:p>
        </w:tc>
      </w:tr>
      <w:tr w14:paraId="27C2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59" w:type="dxa"/>
          </w:tcPr>
          <w:p w14:paraId="14DC72B0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Физическое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37" w:type="dxa"/>
          </w:tcPr>
          <w:p w14:paraId="3F76E575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590" w:type="dxa"/>
          </w:tcPr>
          <w:p w14:paraId="49F65E48">
            <w:pPr>
              <w:pStyle w:val="9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госсимволы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 мероприятиях, узнать, для чего это нужно</w:t>
            </w:r>
          </w:p>
        </w:tc>
      </w:tr>
    </w:tbl>
    <w:p w14:paraId="68294B42">
      <w:pPr>
        <w:pStyle w:val="6"/>
        <w:ind w:left="0" w:firstLine="480" w:firstLineChars="200"/>
      </w:pPr>
    </w:p>
    <w:p w14:paraId="09245833">
      <w:pPr>
        <w:pStyle w:val="6"/>
        <w:ind w:left="0" w:firstLine="480" w:firstLineChars="200"/>
      </w:pPr>
      <w:r>
        <w:t>Уровень</w:t>
      </w:r>
      <w:r>
        <w:rPr>
          <w:spacing w:val="62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анализируется</w:t>
      </w:r>
      <w:r>
        <w:rPr>
          <w:spacing w:val="7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t>педагогической</w:t>
      </w:r>
      <w:r>
        <w:rPr>
          <w:spacing w:val="65"/>
        </w:rPr>
        <w:t xml:space="preserve"> </w:t>
      </w:r>
      <w:r>
        <w:rPr>
          <w:spacing w:val="-2"/>
        </w:rPr>
        <w:t>диагностики.</w:t>
      </w:r>
    </w:p>
    <w:p w14:paraId="0F07036F">
      <w:pPr>
        <w:pStyle w:val="6"/>
        <w:ind w:left="0" w:firstLine="480" w:firstLineChars="200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14:paraId="09307602">
      <w:pPr>
        <w:pStyle w:val="6"/>
        <w:ind w:left="0" w:firstLine="480" w:firstLineChars="200"/>
      </w:pPr>
      <w:r>
        <w:t>−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разделу</w:t>
      </w:r>
      <w:r>
        <w:rPr>
          <w:spacing w:val="-10"/>
        </w:rPr>
        <w:t xml:space="preserve"> </w:t>
      </w:r>
      <w:r>
        <w:rPr>
          <w:spacing w:val="-2"/>
        </w:rPr>
        <w:t>программы);</w:t>
      </w:r>
    </w:p>
    <w:p w14:paraId="5E9C2003">
      <w:pPr>
        <w:pStyle w:val="6"/>
        <w:ind w:left="0" w:firstLine="480" w:firstLineChars="200"/>
      </w:pPr>
      <w:r>
        <w:t>−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rPr>
          <w:spacing w:val="-2"/>
        </w:rPr>
        <w:t>срезы;</w:t>
      </w:r>
    </w:p>
    <w:p w14:paraId="75AEDFF7">
      <w:pPr>
        <w:pStyle w:val="6"/>
        <w:ind w:left="0" w:firstLine="480" w:firstLineChars="200"/>
      </w:pPr>
      <w:r>
        <w:t>−</w:t>
      </w:r>
      <w:r>
        <w:rPr>
          <w:spacing w:val="-4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итоговые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</w:p>
    <w:p w14:paraId="6B819E04">
      <w:pPr>
        <w:pStyle w:val="6"/>
        <w:ind w:left="0" w:firstLine="480" w:firstLineChars="200"/>
        <w:jc w:val="both"/>
      </w:pPr>
      <w:r>
        <w:t>Основная</w:t>
      </w:r>
      <w:r>
        <w:rPr>
          <w:spacing w:val="-2"/>
        </w:rPr>
        <w:t xml:space="preserve"> </w:t>
      </w:r>
      <w:r>
        <w:t>задача мониторинга</w:t>
      </w:r>
      <w:r>
        <w:rPr>
          <w:spacing w:val="-8"/>
        </w:rPr>
        <w:t xml:space="preserve"> </w:t>
      </w:r>
      <w:r>
        <w:t>в дошкольном</w:t>
      </w:r>
      <w:r>
        <w:rPr>
          <w:spacing w:val="-1"/>
        </w:rPr>
        <w:t xml:space="preserve"> </w:t>
      </w:r>
      <w:r>
        <w:t>учреждении заключается</w:t>
      </w:r>
      <w:r>
        <w:rPr>
          <w:spacing w:val="-3"/>
        </w:rPr>
        <w:t xml:space="preserve"> </w:t>
      </w:r>
      <w:r>
        <w:t xml:space="preserve">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образовательной деятельности и мониторинг детского </w:t>
      </w:r>
      <w:r>
        <w:rPr>
          <w:spacing w:val="-2"/>
        </w:rPr>
        <w:t>развития.</w:t>
      </w:r>
    </w:p>
    <w:p w14:paraId="08949681">
      <w:pPr>
        <w:pStyle w:val="6"/>
        <w:ind w:left="0" w:firstLine="480" w:firstLineChars="200"/>
        <w:jc w:val="both"/>
      </w:pPr>
      <w:r>
        <w:t xml:space="preserve">Педагогическая диагностика воспитанников проходит по 5 образовательным </w:t>
      </w:r>
      <w:r>
        <w:rPr>
          <w:spacing w:val="-2"/>
        </w:rPr>
        <w:t>областям:</w:t>
      </w:r>
    </w:p>
    <w:p w14:paraId="03B2895F">
      <w:pPr>
        <w:pStyle w:val="8"/>
        <w:numPr>
          <w:ilvl w:val="0"/>
          <w:numId w:val="10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Речевое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4BC28CC8">
      <w:pPr>
        <w:pStyle w:val="8"/>
        <w:numPr>
          <w:ilvl w:val="0"/>
          <w:numId w:val="10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5CD25C7F">
      <w:pPr>
        <w:pStyle w:val="8"/>
        <w:numPr>
          <w:ilvl w:val="0"/>
          <w:numId w:val="10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5D2EFDE2">
      <w:pPr>
        <w:pStyle w:val="8"/>
        <w:numPr>
          <w:ilvl w:val="0"/>
          <w:numId w:val="10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71C7B7AC">
      <w:pPr>
        <w:pStyle w:val="8"/>
        <w:numPr>
          <w:ilvl w:val="0"/>
          <w:numId w:val="10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62CC28CE">
      <w:pPr>
        <w:pStyle w:val="6"/>
        <w:ind w:left="0" w:firstLine="480" w:firstLineChars="200"/>
        <w:jc w:val="both"/>
      </w:pPr>
      <w:r>
        <w:t>Уровень развития детей анализируется по итогам педагогической диагностики, которая проводится методом наблюдения за деятельностью детей. Разработаны диагностические карты освоения основной образовательной программы, в том числе адаптированной основной образовательной программы, дошкольного образования в каждой возрастной группе.</w:t>
      </w:r>
    </w:p>
    <w:p w14:paraId="7C20EA6E">
      <w:pPr>
        <w:pStyle w:val="6"/>
        <w:ind w:left="0" w:firstLine="480" w:firstLineChars="200"/>
        <w:jc w:val="both"/>
      </w:pPr>
      <w:r>
        <w:t>Так, результаты качества освоения основной образовательной программы дошкольного образования выглядят следующим образом:</w:t>
      </w:r>
    </w:p>
    <w:p w14:paraId="47095AD1">
      <w:pPr>
        <w:pStyle w:val="2"/>
        <w:numPr>
          <w:ilvl w:val="0"/>
          <w:numId w:val="10"/>
        </w:numPr>
        <w:tabs>
          <w:tab w:val="left" w:pos="1051"/>
        </w:tabs>
        <w:ind w:left="0" w:firstLine="480" w:firstLineChars="200"/>
        <w:jc w:val="both"/>
        <w:rPr>
          <w:b w:val="0"/>
        </w:rPr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  <w:r>
        <w:rPr>
          <w:b w:val="0"/>
          <w:spacing w:val="-2"/>
        </w:rPr>
        <w:t>:</w:t>
      </w:r>
    </w:p>
    <w:p w14:paraId="6CCD2B8A">
      <w:pPr>
        <w:pStyle w:val="6"/>
        <w:ind w:left="0" w:firstLine="480" w:firstLineChars="200"/>
        <w:jc w:val="both"/>
      </w:pPr>
      <w:r>
        <w:t>высокий</w:t>
      </w:r>
      <w:r>
        <w:rPr>
          <w:spacing w:val="26"/>
        </w:rPr>
        <w:t xml:space="preserve"> </w:t>
      </w:r>
      <w:r>
        <w:t>уровень</w:t>
      </w:r>
      <w:r>
        <w:rPr>
          <w:spacing w:val="31"/>
        </w:rPr>
        <w:t xml:space="preserve"> </w:t>
      </w:r>
      <w:r>
        <w:t>48</w:t>
      </w:r>
      <w:r>
        <w:rPr>
          <w:spacing w:val="26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42%;</w:t>
      </w:r>
      <w:r>
        <w:rPr>
          <w:spacing w:val="28"/>
        </w:rPr>
        <w:t xml:space="preserve"> </w:t>
      </w:r>
      <w:r>
        <w:t>средний</w:t>
      </w:r>
      <w:r>
        <w:rPr>
          <w:spacing w:val="28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47,</w:t>
      </w:r>
      <w:r>
        <w:rPr>
          <w:spacing w:val="29"/>
        </w:rPr>
        <w:t xml:space="preserve"> </w:t>
      </w:r>
      <w:r>
        <w:t>42%;</w:t>
      </w:r>
      <w:r>
        <w:rPr>
          <w:spacing w:val="27"/>
        </w:rPr>
        <w:t xml:space="preserve"> </w:t>
      </w:r>
      <w:r>
        <w:t>низкий</w:t>
      </w:r>
      <w:r>
        <w:rPr>
          <w:spacing w:val="29"/>
        </w:rPr>
        <w:t xml:space="preserve"> </w:t>
      </w:r>
      <w:r>
        <w:rPr>
          <w:spacing w:val="-2"/>
        </w:rPr>
        <w:t>уровень</w:t>
      </w:r>
    </w:p>
    <w:p w14:paraId="2BC36311">
      <w:pPr>
        <w:pStyle w:val="6"/>
        <w:ind w:left="0" w:firstLine="480" w:firstLineChars="200"/>
        <w:jc w:val="both"/>
      </w:pPr>
      <w:r>
        <w:t>18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rPr>
          <w:spacing w:val="-4"/>
        </w:rPr>
        <w:t>16%;</w:t>
      </w:r>
    </w:p>
    <w:p w14:paraId="1DCD9833">
      <w:pPr>
        <w:pStyle w:val="2"/>
        <w:numPr>
          <w:ilvl w:val="0"/>
          <w:numId w:val="10"/>
        </w:numPr>
        <w:tabs>
          <w:tab w:val="left" w:pos="987"/>
        </w:tabs>
        <w:ind w:left="0" w:firstLine="480" w:firstLineChars="200"/>
        <w:jc w:val="both"/>
        <w:rPr>
          <w:b w:val="0"/>
        </w:rPr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rPr>
          <w:spacing w:val="-2"/>
        </w:rPr>
        <w:t>развитие»:</w:t>
      </w:r>
    </w:p>
    <w:p w14:paraId="2DAE8A58">
      <w:pPr>
        <w:pStyle w:val="6"/>
        <w:ind w:left="0" w:firstLine="480" w:firstLineChars="200"/>
        <w:jc w:val="both"/>
      </w:pPr>
      <w:r>
        <w:t>высокий</w:t>
      </w:r>
      <w:r>
        <w:rPr>
          <w:spacing w:val="70"/>
        </w:rPr>
        <w:t xml:space="preserve"> </w:t>
      </w:r>
      <w:r>
        <w:t>уровень</w:t>
      </w:r>
      <w:r>
        <w:rPr>
          <w:spacing w:val="76"/>
        </w:rPr>
        <w:t xml:space="preserve"> </w:t>
      </w:r>
      <w:r>
        <w:t>64</w:t>
      </w:r>
      <w:r>
        <w:rPr>
          <w:spacing w:val="71"/>
        </w:rPr>
        <w:t xml:space="preserve"> </w:t>
      </w:r>
      <w:r>
        <w:t>ребёнка,</w:t>
      </w:r>
      <w:r>
        <w:rPr>
          <w:spacing w:val="74"/>
        </w:rPr>
        <w:t xml:space="preserve"> </w:t>
      </w:r>
      <w:r>
        <w:t>57%;</w:t>
      </w:r>
      <w:r>
        <w:rPr>
          <w:spacing w:val="71"/>
        </w:rPr>
        <w:t xml:space="preserve"> </w:t>
      </w:r>
      <w:r>
        <w:t>средний</w:t>
      </w:r>
      <w:r>
        <w:rPr>
          <w:spacing w:val="72"/>
        </w:rPr>
        <w:t xml:space="preserve"> </w:t>
      </w:r>
      <w:r>
        <w:t>уровень</w:t>
      </w:r>
      <w:r>
        <w:rPr>
          <w:spacing w:val="73"/>
        </w:rPr>
        <w:t xml:space="preserve"> </w:t>
      </w:r>
      <w:r>
        <w:t>32</w:t>
      </w:r>
      <w:r>
        <w:rPr>
          <w:spacing w:val="71"/>
        </w:rPr>
        <w:t xml:space="preserve"> </w:t>
      </w:r>
      <w:r>
        <w:t>ребёнка,</w:t>
      </w:r>
      <w:r>
        <w:rPr>
          <w:spacing w:val="78"/>
        </w:rPr>
        <w:t xml:space="preserve"> </w:t>
      </w:r>
      <w:r>
        <w:t>42%;</w:t>
      </w:r>
      <w:r>
        <w:rPr>
          <w:spacing w:val="67"/>
        </w:rPr>
        <w:t xml:space="preserve"> </w:t>
      </w:r>
      <w:r>
        <w:rPr>
          <w:spacing w:val="-2"/>
        </w:rPr>
        <w:t>низкий</w:t>
      </w:r>
    </w:p>
    <w:p w14:paraId="799A0F69">
      <w:pPr>
        <w:pStyle w:val="6"/>
        <w:ind w:left="0" w:firstLine="480" w:firstLineChars="200"/>
        <w:jc w:val="both"/>
      </w:pPr>
      <w:r>
        <w:t>уровень</w:t>
      </w:r>
      <w:r>
        <w:rPr>
          <w:spacing w:val="-1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rPr>
          <w:spacing w:val="-5"/>
        </w:rPr>
        <w:t>0%;</w:t>
      </w:r>
    </w:p>
    <w:p w14:paraId="5B26CCB6">
      <w:pPr>
        <w:pStyle w:val="2"/>
        <w:numPr>
          <w:ilvl w:val="0"/>
          <w:numId w:val="10"/>
        </w:numPr>
        <w:tabs>
          <w:tab w:val="left" w:pos="987"/>
        </w:tabs>
        <w:ind w:left="0" w:firstLine="480" w:firstLineChars="200"/>
        <w:jc w:val="both"/>
        <w:rPr>
          <w:b w:val="0"/>
        </w:rPr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развитие»:</w:t>
      </w:r>
    </w:p>
    <w:p w14:paraId="6A998159">
      <w:pPr>
        <w:pStyle w:val="6"/>
        <w:ind w:left="0" w:firstLine="480" w:firstLineChars="200"/>
        <w:jc w:val="both"/>
      </w:pPr>
      <w:r>
        <w:t>высокий</w:t>
      </w:r>
      <w:r>
        <w:rPr>
          <w:spacing w:val="70"/>
        </w:rPr>
        <w:t xml:space="preserve"> </w:t>
      </w:r>
      <w:r>
        <w:t>уровень</w:t>
      </w:r>
      <w:r>
        <w:rPr>
          <w:spacing w:val="76"/>
        </w:rPr>
        <w:t xml:space="preserve"> </w:t>
      </w:r>
      <w:r>
        <w:t>59</w:t>
      </w:r>
      <w:r>
        <w:rPr>
          <w:spacing w:val="71"/>
        </w:rPr>
        <w:t xml:space="preserve"> </w:t>
      </w:r>
      <w:r>
        <w:t>ребёнка, 52%</w:t>
      </w:r>
      <w:r>
        <w:rPr>
          <w:spacing w:val="71"/>
        </w:rPr>
        <w:t xml:space="preserve"> </w:t>
      </w:r>
      <w:r>
        <w:t>средний</w:t>
      </w:r>
      <w:r>
        <w:rPr>
          <w:spacing w:val="72"/>
        </w:rPr>
        <w:t xml:space="preserve"> </w:t>
      </w:r>
      <w:r>
        <w:t>уровень</w:t>
      </w:r>
      <w:r>
        <w:rPr>
          <w:spacing w:val="73"/>
        </w:rPr>
        <w:t xml:space="preserve"> </w:t>
      </w:r>
      <w:r>
        <w:t>55</w:t>
      </w:r>
      <w:r>
        <w:rPr>
          <w:spacing w:val="71"/>
        </w:rPr>
        <w:t xml:space="preserve"> </w:t>
      </w:r>
      <w:r>
        <w:t>ребенка,</w:t>
      </w:r>
      <w:r>
        <w:rPr>
          <w:spacing w:val="78"/>
        </w:rPr>
        <w:t xml:space="preserve"> </w:t>
      </w:r>
      <w:r>
        <w:t>44%;</w:t>
      </w:r>
      <w:r>
        <w:rPr>
          <w:spacing w:val="67"/>
        </w:rPr>
        <w:t xml:space="preserve"> </w:t>
      </w:r>
      <w:r>
        <w:rPr>
          <w:spacing w:val="-2"/>
        </w:rPr>
        <w:t>низкий</w:t>
      </w:r>
    </w:p>
    <w:p w14:paraId="4BBF8E6E">
      <w:pPr>
        <w:pStyle w:val="6"/>
        <w:ind w:left="0" w:firstLine="480" w:firstLineChars="200"/>
        <w:jc w:val="both"/>
      </w:pPr>
      <w:r>
        <w:t>уровень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rPr>
          <w:spacing w:val="-5"/>
        </w:rPr>
        <w:t>4%;</w:t>
      </w:r>
    </w:p>
    <w:p w14:paraId="2CD2EBEF">
      <w:pPr>
        <w:pStyle w:val="2"/>
        <w:numPr>
          <w:ilvl w:val="0"/>
          <w:numId w:val="10"/>
        </w:numPr>
        <w:tabs>
          <w:tab w:val="left" w:pos="987"/>
        </w:tabs>
        <w:ind w:left="0" w:firstLine="480" w:firstLineChars="200"/>
        <w:jc w:val="both"/>
        <w:rPr>
          <w:b w:val="0"/>
        </w:rPr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развитие»:</w:t>
      </w:r>
    </w:p>
    <w:p w14:paraId="00963A2B">
      <w:pPr>
        <w:pStyle w:val="6"/>
        <w:ind w:left="0" w:firstLine="480" w:firstLineChars="200"/>
        <w:jc w:val="both"/>
      </w:pP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64"/>
        </w:rPr>
        <w:t xml:space="preserve"> </w:t>
      </w:r>
      <w:r>
        <w:t>53</w:t>
      </w:r>
      <w:r>
        <w:rPr>
          <w:spacing w:val="4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47%;</w:t>
      </w:r>
      <w:r>
        <w:rPr>
          <w:spacing w:val="-1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54 детей,</w:t>
      </w:r>
      <w:r>
        <w:rPr>
          <w:spacing w:val="2"/>
        </w:rPr>
        <w:t xml:space="preserve"> 48</w:t>
      </w:r>
      <w:r>
        <w:t>%;</w:t>
      </w:r>
      <w:r>
        <w:rPr>
          <w:spacing w:val="-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rPr>
          <w:spacing w:val="-2"/>
        </w:rPr>
        <w:t>уровень</w:t>
      </w:r>
    </w:p>
    <w:p w14:paraId="40876347">
      <w:pPr>
        <w:pStyle w:val="6"/>
        <w:ind w:left="0" w:firstLine="480" w:firstLineChars="200"/>
        <w:jc w:val="both"/>
      </w:pPr>
      <w:r>
        <w:t>7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5</w:t>
      </w:r>
      <w:r>
        <w:rPr>
          <w:spacing w:val="-5"/>
        </w:rPr>
        <w:t>%.</w:t>
      </w:r>
    </w:p>
    <w:p w14:paraId="7CDE0714">
      <w:pPr>
        <w:pStyle w:val="2"/>
        <w:numPr>
          <w:ilvl w:val="0"/>
          <w:numId w:val="10"/>
        </w:numPr>
        <w:tabs>
          <w:tab w:val="left" w:pos="987"/>
        </w:tabs>
        <w:ind w:left="0" w:firstLine="480" w:firstLineChars="200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развитие»:</w:t>
      </w:r>
    </w:p>
    <w:p w14:paraId="17C8CC10">
      <w:pPr>
        <w:pStyle w:val="6"/>
        <w:ind w:left="0" w:firstLine="480" w:firstLineChars="200"/>
        <w:jc w:val="both"/>
      </w:pPr>
      <w:r>
        <w:t>высокий</w:t>
      </w:r>
      <w:r>
        <w:rPr>
          <w:spacing w:val="13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61</w:t>
      </w:r>
      <w:r>
        <w:rPr>
          <w:spacing w:val="13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54%;</w:t>
      </w:r>
      <w:r>
        <w:rPr>
          <w:spacing w:val="8"/>
        </w:rPr>
        <w:t xml:space="preserve"> </w:t>
      </w:r>
      <w:r>
        <w:t>средний</w:t>
      </w:r>
      <w:r>
        <w:rPr>
          <w:spacing w:val="13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t>44</w:t>
      </w:r>
      <w:r>
        <w:rPr>
          <w:spacing w:val="8"/>
        </w:rPr>
        <w:t xml:space="preserve"> </w:t>
      </w:r>
      <w:r>
        <w:t>детей,</w:t>
      </w:r>
      <w:r>
        <w:rPr>
          <w:spacing w:val="14"/>
        </w:rPr>
        <w:t xml:space="preserve"> 39</w:t>
      </w:r>
      <w:r>
        <w:t>%;</w:t>
      </w:r>
      <w:r>
        <w:rPr>
          <w:spacing w:val="8"/>
        </w:rPr>
        <w:t xml:space="preserve"> </w:t>
      </w:r>
      <w:r>
        <w:t>низкий</w:t>
      </w:r>
      <w:r>
        <w:rPr>
          <w:spacing w:val="9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rPr>
          <w:spacing w:val="-10"/>
        </w:rPr>
        <w:t>9</w:t>
      </w:r>
    </w:p>
    <w:p w14:paraId="55B365A7">
      <w:pPr>
        <w:pStyle w:val="6"/>
        <w:ind w:left="0" w:firstLine="480" w:firstLineChars="200"/>
        <w:jc w:val="both"/>
      </w:pPr>
      <w:r>
        <w:t>детей,</w:t>
      </w:r>
      <w:r>
        <w:rPr>
          <w:spacing w:val="-2"/>
        </w:rPr>
        <w:t xml:space="preserve"> 7</w:t>
      </w:r>
      <w:r>
        <w:rPr>
          <w:spacing w:val="-5"/>
        </w:rPr>
        <w:t>%.</w:t>
      </w:r>
    </w:p>
    <w:p w14:paraId="464E7C2B">
      <w:pPr>
        <w:pStyle w:val="6"/>
        <w:ind w:left="0" w:firstLine="480" w:firstLineChars="200"/>
        <w:jc w:val="both"/>
      </w:pPr>
      <w:r>
        <w:t>Педагогическая диагностика обеспечивает возможность выявить динамику</w:t>
      </w:r>
      <w:r>
        <w:rPr>
          <w:spacing w:val="40"/>
        </w:rPr>
        <w:t xml:space="preserve"> </w:t>
      </w:r>
      <w:r>
        <w:t>развития ребёнка на данном возрастном этапе и корректировать недостатки в его</w:t>
      </w:r>
      <w:r>
        <w:rPr>
          <w:spacing w:val="40"/>
        </w:rPr>
        <w:t xml:space="preserve"> </w:t>
      </w:r>
      <w:r>
        <w:t>развитии. Это позволяет педагогам решать задачу по предоставлению всем детям единых стартовых возможностей при поступлении в школу.</w:t>
      </w:r>
    </w:p>
    <w:p w14:paraId="79BE4C7B">
      <w:pPr>
        <w:pStyle w:val="6"/>
        <w:ind w:left="0" w:firstLine="480" w:firstLineChars="200"/>
      </w:pPr>
    </w:p>
    <w:p w14:paraId="48075D62">
      <w:pPr>
        <w:pStyle w:val="2"/>
        <w:ind w:left="0" w:firstLine="480" w:firstLineChars="200"/>
        <w:jc w:val="center"/>
      </w:pPr>
      <w:r>
        <w:t>Анализ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4F9D7425">
      <w:pPr>
        <w:pStyle w:val="6"/>
        <w:ind w:left="0" w:firstLine="480" w:firstLineChars="200"/>
        <w:jc w:val="both"/>
      </w:pPr>
      <w:r>
        <w:t>В МБ ДОУ «Детский сад № 158» функционирует 3 группы компенсирующей направленности для детей с тяжелыми нарушениями речи. Количество воспитанников, имеющих речевые нарушения в 2024 году, составило 57 детей.</w:t>
      </w:r>
    </w:p>
    <w:p w14:paraId="6C267EF1">
      <w:pPr>
        <w:pStyle w:val="6"/>
        <w:ind w:left="0" w:firstLine="480" w:firstLineChars="200"/>
        <w:jc w:val="both"/>
      </w:pPr>
      <w:r>
        <w:t>У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имелись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нарушения:</w:t>
      </w:r>
    </w:p>
    <w:p w14:paraId="39F74F70">
      <w:pPr>
        <w:pStyle w:val="6"/>
        <w:ind w:left="0" w:firstLine="480" w:firstLineChars="200"/>
        <w:jc w:val="both"/>
      </w:pPr>
      <w:r>
        <w:t xml:space="preserve">ОНР </w:t>
      </w:r>
      <w:r>
        <w:rPr>
          <w:lang w:val="en-US"/>
        </w:rPr>
        <w:t>III</w:t>
      </w:r>
      <w:r>
        <w:t xml:space="preserve"> уровня с дизартрией  - 37 воспитанника;</w:t>
      </w:r>
    </w:p>
    <w:p w14:paraId="71316544">
      <w:pPr>
        <w:pStyle w:val="6"/>
        <w:ind w:left="0" w:firstLine="480" w:firstLineChars="200"/>
        <w:jc w:val="both"/>
      </w:pPr>
      <w:r>
        <w:t xml:space="preserve">ОНР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уровня с дизартрией  - 6 воспитанников;</w:t>
      </w:r>
    </w:p>
    <w:p w14:paraId="776CA46B">
      <w:pPr>
        <w:pStyle w:val="6"/>
        <w:ind w:left="0" w:firstLine="480" w:firstLineChars="200"/>
        <w:jc w:val="both"/>
      </w:pPr>
      <w:r>
        <w:t xml:space="preserve">ОНР </w:t>
      </w:r>
      <w:r>
        <w:rPr>
          <w:lang w:val="en-US"/>
        </w:rPr>
        <w:t>II</w:t>
      </w:r>
      <w:r>
        <w:t xml:space="preserve"> уровня с дизартрий  - 12 воспитанников (синдром алалии 1 воспитанник, моторная алалия 1 воспитанник, заикание 2 воспитанника);</w:t>
      </w:r>
    </w:p>
    <w:p w14:paraId="5EEB6AE4">
      <w:pPr>
        <w:pStyle w:val="6"/>
        <w:ind w:left="0" w:firstLine="480" w:firstLineChars="200"/>
        <w:jc w:val="both"/>
      </w:pPr>
      <w:r>
        <w:t xml:space="preserve">ОНР </w:t>
      </w:r>
      <w:r>
        <w:rPr>
          <w:lang w:val="en-US"/>
        </w:rPr>
        <w:t>I</w:t>
      </w:r>
      <w:r>
        <w:t xml:space="preserve"> уровня с дизартрией -  2 воспитанника.</w:t>
      </w:r>
    </w:p>
    <w:p w14:paraId="28973951">
      <w:pPr>
        <w:pStyle w:val="6"/>
        <w:ind w:left="0" w:firstLine="480" w:firstLineChars="200"/>
        <w:jc w:val="both"/>
      </w:pPr>
      <w:r>
        <w:t>Образовательная деятельность в группах компенсирующей направленности организуется в соответствии с адаптированной образовательной программой для детей с тяжелыми нарушениями речи.</w:t>
      </w:r>
    </w:p>
    <w:p w14:paraId="11BCB2E1">
      <w:pPr>
        <w:pStyle w:val="2"/>
        <w:ind w:left="0"/>
      </w:pPr>
    </w:p>
    <w:p w14:paraId="46A8F888">
      <w:pPr>
        <w:pStyle w:val="2"/>
        <w:ind w:left="0" w:firstLine="480" w:firstLineChars="200"/>
      </w:pPr>
      <w:r>
        <w:t>Результаты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году</w:t>
      </w:r>
      <w:r>
        <w:rPr>
          <w:spacing w:val="-2"/>
        </w:rPr>
        <w:t xml:space="preserve"> следующие:</w:t>
      </w:r>
    </w:p>
    <w:p w14:paraId="0087463B">
      <w:pPr>
        <w:pStyle w:val="6"/>
        <w:ind w:left="0" w:firstLine="400" w:firstLineChars="200"/>
        <w:rPr>
          <w:b/>
          <w:sz w:val="20"/>
        </w:rPr>
      </w:pPr>
    </w:p>
    <w:tbl>
      <w:tblPr>
        <w:tblStyle w:val="4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1133"/>
        <w:gridCol w:w="710"/>
        <w:gridCol w:w="710"/>
        <w:gridCol w:w="706"/>
        <w:gridCol w:w="710"/>
        <w:gridCol w:w="711"/>
        <w:gridCol w:w="687"/>
        <w:gridCol w:w="869"/>
        <w:gridCol w:w="817"/>
      </w:tblGrid>
      <w:tr w14:paraId="4AD5A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1" w:type="dxa"/>
            <w:vMerge w:val="restart"/>
          </w:tcPr>
          <w:p w14:paraId="37AC3613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133" w:type="dxa"/>
            <w:vMerge w:val="restart"/>
          </w:tcPr>
          <w:p w14:paraId="64158771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4234" w:type="dxa"/>
            <w:gridSpan w:val="6"/>
          </w:tcPr>
          <w:p w14:paraId="74FFB4AE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686" w:type="dxa"/>
            <w:gridSpan w:val="2"/>
            <w:vMerge w:val="restart"/>
          </w:tcPr>
          <w:p w14:paraId="7F47591D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14:paraId="4300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7B9E26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23BDCED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14:paraId="23D97DDB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</w:p>
        </w:tc>
        <w:tc>
          <w:tcPr>
            <w:tcW w:w="1416" w:type="dxa"/>
            <w:gridSpan w:val="2"/>
          </w:tcPr>
          <w:p w14:paraId="67813EC0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</w:p>
        </w:tc>
        <w:tc>
          <w:tcPr>
            <w:tcW w:w="1398" w:type="dxa"/>
            <w:gridSpan w:val="2"/>
          </w:tcPr>
          <w:p w14:paraId="17546E65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подготов.</w:t>
            </w:r>
          </w:p>
        </w:tc>
        <w:tc>
          <w:tcPr>
            <w:tcW w:w="1686" w:type="dxa"/>
            <w:gridSpan w:val="2"/>
            <w:vMerge w:val="continue"/>
            <w:tcBorders>
              <w:top w:val="nil"/>
            </w:tcBorders>
          </w:tcPr>
          <w:p w14:paraId="5F5BD198">
            <w:pPr>
              <w:rPr>
                <w:sz w:val="2"/>
                <w:szCs w:val="2"/>
              </w:rPr>
            </w:pPr>
          </w:p>
        </w:tc>
      </w:tr>
      <w:tr w14:paraId="0FDD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7C578D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17FD5D0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7D7FF1B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чел</w:t>
            </w:r>
          </w:p>
        </w:tc>
        <w:tc>
          <w:tcPr>
            <w:tcW w:w="710" w:type="dxa"/>
          </w:tcPr>
          <w:p w14:paraId="0E378125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06" w:type="dxa"/>
          </w:tcPr>
          <w:p w14:paraId="499E4623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чел</w:t>
            </w:r>
          </w:p>
        </w:tc>
        <w:tc>
          <w:tcPr>
            <w:tcW w:w="710" w:type="dxa"/>
          </w:tcPr>
          <w:p w14:paraId="774C64C1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11" w:type="dxa"/>
          </w:tcPr>
          <w:p w14:paraId="1F2F749E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чел</w:t>
            </w:r>
          </w:p>
        </w:tc>
        <w:tc>
          <w:tcPr>
            <w:tcW w:w="687" w:type="dxa"/>
          </w:tcPr>
          <w:p w14:paraId="5F39FB5D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69" w:type="dxa"/>
          </w:tcPr>
          <w:p w14:paraId="30261534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чел</w:t>
            </w:r>
          </w:p>
        </w:tc>
        <w:tc>
          <w:tcPr>
            <w:tcW w:w="817" w:type="dxa"/>
          </w:tcPr>
          <w:p w14:paraId="55C81FEE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14:paraId="6E1C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1" w:type="dxa"/>
            <w:vMerge w:val="restart"/>
          </w:tcPr>
          <w:p w14:paraId="0B80E3A0">
            <w:pPr>
              <w:pStyle w:val="9"/>
              <w:tabs>
                <w:tab w:val="left" w:pos="1126"/>
                <w:tab w:val="left" w:pos="215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состоянию фонематического</w:t>
            </w:r>
          </w:p>
          <w:p w14:paraId="7E35D66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1133" w:type="dxa"/>
          </w:tcPr>
          <w:p w14:paraId="5867A70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139EB0F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508547E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4491EE3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14:paraId="74C5FAA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711" w:type="dxa"/>
          </w:tcPr>
          <w:p w14:paraId="6994F4D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14:paraId="3CE93DC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69" w:type="dxa"/>
          </w:tcPr>
          <w:p w14:paraId="7870266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7" w:type="dxa"/>
          </w:tcPr>
          <w:p w14:paraId="1169CBD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14:paraId="5B8F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4D3CFFA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6D8912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54BD8C8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14:paraId="5789795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706" w:type="dxa"/>
          </w:tcPr>
          <w:p w14:paraId="05C3E00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0" w:type="dxa"/>
          </w:tcPr>
          <w:p w14:paraId="5448019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79%</w:t>
            </w:r>
          </w:p>
        </w:tc>
        <w:tc>
          <w:tcPr>
            <w:tcW w:w="711" w:type="dxa"/>
          </w:tcPr>
          <w:p w14:paraId="3FAA2BA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14:paraId="2D957C6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69" w:type="dxa"/>
          </w:tcPr>
          <w:p w14:paraId="5F703E1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17" w:type="dxa"/>
          </w:tcPr>
          <w:p w14:paraId="1D4EF55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</w:tr>
      <w:tr w14:paraId="57D0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037668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A23144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212C052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60619DA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706" w:type="dxa"/>
          </w:tcPr>
          <w:p w14:paraId="27BA00C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7E2926B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711" w:type="dxa"/>
          </w:tcPr>
          <w:p w14:paraId="0EB28B9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7" w:type="dxa"/>
          </w:tcPr>
          <w:p w14:paraId="1EE28E2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869" w:type="dxa"/>
          </w:tcPr>
          <w:p w14:paraId="39820CF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7" w:type="dxa"/>
          </w:tcPr>
          <w:p w14:paraId="0D32AB4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14:paraId="3C093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21" w:type="dxa"/>
            <w:vMerge w:val="restart"/>
          </w:tcPr>
          <w:p w14:paraId="11D2964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 </w:t>
            </w: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1133" w:type="dxa"/>
          </w:tcPr>
          <w:p w14:paraId="43B5DE4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2BD9852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6BAE907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6A30C27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27F8D71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711" w:type="dxa"/>
          </w:tcPr>
          <w:p w14:paraId="6BBC24E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7" w:type="dxa"/>
          </w:tcPr>
          <w:p w14:paraId="15BCDD8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869" w:type="dxa"/>
          </w:tcPr>
          <w:p w14:paraId="50AD6AB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7" w:type="dxa"/>
          </w:tcPr>
          <w:p w14:paraId="3765E49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</w:tr>
      <w:tr w14:paraId="5F012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269DAF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82A16F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5AFA73A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14:paraId="67EB696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706" w:type="dxa"/>
          </w:tcPr>
          <w:p w14:paraId="63A0D81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0" w:type="dxa"/>
          </w:tcPr>
          <w:p w14:paraId="6177B4C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711" w:type="dxa"/>
          </w:tcPr>
          <w:p w14:paraId="0C5D4C6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14:paraId="4F4EE63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869" w:type="dxa"/>
          </w:tcPr>
          <w:p w14:paraId="59A2C78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7" w:type="dxa"/>
          </w:tcPr>
          <w:p w14:paraId="54754F5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</w:tr>
      <w:tr w14:paraId="3BD3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13AF35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D9ABCF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65900CA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7A9683E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706" w:type="dxa"/>
          </w:tcPr>
          <w:p w14:paraId="3B3AF6A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2D6A2D5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11" w:type="dxa"/>
          </w:tcPr>
          <w:p w14:paraId="2372C1C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7" w:type="dxa"/>
          </w:tcPr>
          <w:p w14:paraId="5D450F9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869" w:type="dxa"/>
          </w:tcPr>
          <w:p w14:paraId="5646638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7" w:type="dxa"/>
          </w:tcPr>
          <w:p w14:paraId="0667654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14:paraId="5711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1" w:type="dxa"/>
            <w:vMerge w:val="restart"/>
          </w:tcPr>
          <w:p w14:paraId="578DB6D3">
            <w:pPr>
              <w:pStyle w:val="9"/>
              <w:tabs>
                <w:tab w:val="left" w:pos="1126"/>
                <w:tab w:val="left" w:pos="1342"/>
                <w:tab w:val="left" w:pos="215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обследованию слоговой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</w:p>
          <w:p w14:paraId="42FDD1B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3" w:type="dxa"/>
          </w:tcPr>
          <w:p w14:paraId="0AB4CC0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4D905A1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7C7710A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318A9E0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75BDC44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711" w:type="dxa"/>
          </w:tcPr>
          <w:p w14:paraId="02E223A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14:paraId="45F08C7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69" w:type="dxa"/>
          </w:tcPr>
          <w:p w14:paraId="6957250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7" w:type="dxa"/>
          </w:tcPr>
          <w:p w14:paraId="61D4C6C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14:paraId="032A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7D4C254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422BBA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25B50D1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14:paraId="1952367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706" w:type="dxa"/>
          </w:tcPr>
          <w:p w14:paraId="5A34D0C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0" w:type="dxa"/>
          </w:tcPr>
          <w:p w14:paraId="59A925A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711" w:type="dxa"/>
          </w:tcPr>
          <w:p w14:paraId="40B2696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7" w:type="dxa"/>
          </w:tcPr>
          <w:p w14:paraId="0BC8AD5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869" w:type="dxa"/>
          </w:tcPr>
          <w:p w14:paraId="5ADD073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7" w:type="dxa"/>
          </w:tcPr>
          <w:p w14:paraId="732AB09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  <w:tr w14:paraId="3A9D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618B24C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B28ACF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6A24944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0B12E75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706" w:type="dxa"/>
          </w:tcPr>
          <w:p w14:paraId="0573209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1D4897C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11" w:type="dxa"/>
          </w:tcPr>
          <w:p w14:paraId="4886092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14:paraId="1281751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869" w:type="dxa"/>
          </w:tcPr>
          <w:p w14:paraId="66FC036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7" w:type="dxa"/>
          </w:tcPr>
          <w:p w14:paraId="009D3DB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14:paraId="01D1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21" w:type="dxa"/>
            <w:vMerge w:val="restart"/>
          </w:tcPr>
          <w:p w14:paraId="2089DA69">
            <w:pPr>
              <w:pStyle w:val="9"/>
              <w:tabs>
                <w:tab w:val="left" w:pos="1126"/>
                <w:tab w:val="left" w:pos="215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обследованию</w:t>
            </w:r>
          </w:p>
          <w:p w14:paraId="387BB87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1133" w:type="dxa"/>
          </w:tcPr>
          <w:p w14:paraId="09EE3C7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63CD2EA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41A9D36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1D89E4A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4065202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711" w:type="dxa"/>
          </w:tcPr>
          <w:p w14:paraId="6746129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7" w:type="dxa"/>
          </w:tcPr>
          <w:p w14:paraId="035CE7E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869" w:type="dxa"/>
          </w:tcPr>
          <w:p w14:paraId="488046C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7" w:type="dxa"/>
          </w:tcPr>
          <w:p w14:paraId="2D1523F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14:paraId="180E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5FD1939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3C2552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3ABCE8C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" w:type="dxa"/>
          </w:tcPr>
          <w:p w14:paraId="78BB6D6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706" w:type="dxa"/>
          </w:tcPr>
          <w:p w14:paraId="784F899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0" w:type="dxa"/>
          </w:tcPr>
          <w:p w14:paraId="4981FE1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711" w:type="dxa"/>
          </w:tcPr>
          <w:p w14:paraId="54C8963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14:paraId="1D06FFE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869" w:type="dxa"/>
          </w:tcPr>
          <w:p w14:paraId="52981D2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7" w:type="dxa"/>
          </w:tcPr>
          <w:p w14:paraId="117504D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  <w:tr w14:paraId="39C7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402A5DF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E2B192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06DFA6D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7F61445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  <w:tc>
          <w:tcPr>
            <w:tcW w:w="706" w:type="dxa"/>
          </w:tcPr>
          <w:p w14:paraId="6A822E9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5B4A55D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11" w:type="dxa"/>
          </w:tcPr>
          <w:p w14:paraId="3F082F1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14:paraId="5D809CE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869" w:type="dxa"/>
          </w:tcPr>
          <w:p w14:paraId="5C4827D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7" w:type="dxa"/>
          </w:tcPr>
          <w:p w14:paraId="447E25E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14:paraId="6DBB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21" w:type="dxa"/>
            <w:vMerge w:val="restart"/>
          </w:tcPr>
          <w:p w14:paraId="644A8BE2">
            <w:pPr>
              <w:pStyle w:val="9"/>
              <w:tabs>
                <w:tab w:val="left" w:pos="1126"/>
                <w:tab w:val="left" w:pos="215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обследованию</w:t>
            </w:r>
          </w:p>
          <w:p w14:paraId="13EF131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грамматического </w:t>
            </w:r>
            <w:r>
              <w:rPr>
                <w:sz w:val="24"/>
              </w:rPr>
              <w:t>строя речи:</w:t>
            </w:r>
          </w:p>
        </w:tc>
        <w:tc>
          <w:tcPr>
            <w:tcW w:w="1133" w:type="dxa"/>
          </w:tcPr>
          <w:p w14:paraId="5ECC75B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1A5BFEF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1E9F821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03F11EC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26155D0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711" w:type="dxa"/>
          </w:tcPr>
          <w:p w14:paraId="150F9D2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14:paraId="7E76574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69" w:type="dxa"/>
          </w:tcPr>
          <w:p w14:paraId="523CE8D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7" w:type="dxa"/>
          </w:tcPr>
          <w:p w14:paraId="743F630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</w:tr>
      <w:tr w14:paraId="2B87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7DBC2C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10A0BC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024E6FE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14:paraId="6C9B818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706" w:type="dxa"/>
          </w:tcPr>
          <w:p w14:paraId="113A87C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14:paraId="4E52CD0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711" w:type="dxa"/>
          </w:tcPr>
          <w:p w14:paraId="137C5C2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7" w:type="dxa"/>
          </w:tcPr>
          <w:p w14:paraId="2E26EC3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869" w:type="dxa"/>
          </w:tcPr>
          <w:p w14:paraId="2ADA6BC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7" w:type="dxa"/>
          </w:tcPr>
          <w:p w14:paraId="5EFEC31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</w:tr>
      <w:tr w14:paraId="6DAC8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06E1AD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3111E7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6D6EF66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77D91CA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706" w:type="dxa"/>
          </w:tcPr>
          <w:p w14:paraId="03CBC7E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24D287A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711" w:type="dxa"/>
          </w:tcPr>
          <w:p w14:paraId="753ECE2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14:paraId="68BC1A1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869" w:type="dxa"/>
          </w:tcPr>
          <w:p w14:paraId="2387BAE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7" w:type="dxa"/>
          </w:tcPr>
          <w:p w14:paraId="0A4ECA9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 w14:paraId="2B64E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21" w:type="dxa"/>
            <w:vMerge w:val="restart"/>
          </w:tcPr>
          <w:p w14:paraId="6183C454">
            <w:pPr>
              <w:pStyle w:val="9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Анализ данных при изучении связной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</w:tcPr>
          <w:p w14:paraId="5C92586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46EFB92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78B6079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6" w:type="dxa"/>
          </w:tcPr>
          <w:p w14:paraId="71F70B7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1903124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711" w:type="dxa"/>
          </w:tcPr>
          <w:p w14:paraId="1B72E4B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14:paraId="3241E6A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869" w:type="dxa"/>
          </w:tcPr>
          <w:p w14:paraId="57EFDDF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7" w:type="dxa"/>
          </w:tcPr>
          <w:p w14:paraId="1D3F8D2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14:paraId="4690C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72BA3BA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5F488C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</w:tcPr>
          <w:p w14:paraId="4A3C49F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421CE48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  <w:tc>
          <w:tcPr>
            <w:tcW w:w="706" w:type="dxa"/>
          </w:tcPr>
          <w:p w14:paraId="1DB6AD8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0" w:type="dxa"/>
          </w:tcPr>
          <w:p w14:paraId="28E32AD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711" w:type="dxa"/>
          </w:tcPr>
          <w:p w14:paraId="188E0AB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7" w:type="dxa"/>
          </w:tcPr>
          <w:p w14:paraId="087EFF9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869" w:type="dxa"/>
          </w:tcPr>
          <w:p w14:paraId="6F5DECC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7" w:type="dxa"/>
          </w:tcPr>
          <w:p w14:paraId="32EB801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</w:tr>
      <w:tr w14:paraId="7808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21" w:type="dxa"/>
            <w:vMerge w:val="continue"/>
            <w:tcBorders>
              <w:top w:val="nil"/>
            </w:tcBorders>
          </w:tcPr>
          <w:p w14:paraId="23BDA30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B5025E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710" w:type="dxa"/>
          </w:tcPr>
          <w:p w14:paraId="39E6B0E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" w:type="dxa"/>
          </w:tcPr>
          <w:p w14:paraId="52D7129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706" w:type="dxa"/>
          </w:tcPr>
          <w:p w14:paraId="63C8B9B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14:paraId="3DE15AB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711" w:type="dxa"/>
          </w:tcPr>
          <w:p w14:paraId="5F698E4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14:paraId="7E2DE62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869" w:type="dxa"/>
          </w:tcPr>
          <w:p w14:paraId="69FF8F1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7" w:type="dxa"/>
          </w:tcPr>
          <w:p w14:paraId="3A9C2DE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</w:tbl>
    <w:p w14:paraId="1FBC4C69">
      <w:pPr>
        <w:pStyle w:val="6"/>
        <w:ind w:left="0" w:firstLine="480" w:firstLineChars="200"/>
        <w:jc w:val="both"/>
      </w:pPr>
      <w:r>
        <w:t>В Учреждении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и т.д.) была проведена в соответствии с календарно-тематическим планированием на 2024 год и на основе интеграции учителей-логопедов с педагогами и специалистами ДОО, что позволило повысить качество коррекционно-развивающей работы с детьми, имеющими тяжелые нарушения речи.</w:t>
      </w:r>
    </w:p>
    <w:p w14:paraId="75EE9CDF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Все группы сработали с положительным результатом. Образовательная программа, в том числе адаптированная образовательная программа дошкольного образования для воспитанников с тяжелыми нарушениями речи, в ДОУ реализуется в полном объеме. Выше изложенные данные свидетельствуют о положительной динамике в развитии детей ДОУ.</w:t>
      </w:r>
    </w:p>
    <w:p w14:paraId="4D15BAF0">
      <w:pPr>
        <w:pStyle w:val="2"/>
        <w:ind w:left="0" w:firstLine="480" w:firstLineChars="200"/>
        <w:jc w:val="center"/>
      </w:pPr>
    </w:p>
    <w:p w14:paraId="3E7DFEA4">
      <w:pPr>
        <w:pStyle w:val="2"/>
        <w:ind w:left="0" w:firstLine="480" w:firstLineChars="200"/>
        <w:jc w:val="center"/>
      </w:pPr>
      <w:r>
        <w:t>Дополнительное</w:t>
      </w:r>
      <w:r>
        <w:rPr>
          <w:spacing w:val="-2"/>
        </w:rPr>
        <w:t xml:space="preserve"> образование</w:t>
      </w:r>
    </w:p>
    <w:p w14:paraId="3896F917">
      <w:pPr>
        <w:pStyle w:val="6"/>
        <w:ind w:left="0" w:firstLine="480" w:firstLineChars="200"/>
        <w:jc w:val="both"/>
      </w:pPr>
      <w:r>
        <w:t>В Учреждении лицензирована деятельность по реализации дополнительных общеразвивающих программ:</w:t>
      </w:r>
    </w:p>
    <w:p w14:paraId="1FF95716">
      <w:pPr>
        <w:pStyle w:val="8"/>
        <w:numPr>
          <w:ilvl w:val="0"/>
          <w:numId w:val="11"/>
        </w:numPr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  Дополнительная общеразвивающая программа «Логопедическая работа с детьми 3-4 лет, имеющими нарушения в речевом развитии».</w:t>
      </w:r>
    </w:p>
    <w:p w14:paraId="5E0DCC6B">
      <w:pPr>
        <w:pStyle w:val="6"/>
        <w:ind w:left="0" w:firstLine="480" w:firstLineChars="200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коррекционное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 xml:space="preserve">пользоваться речью как средством коммуникации у детей 3-4 лет, имеющих нарушения речевого </w:t>
      </w:r>
      <w:r>
        <w:rPr>
          <w:spacing w:val="-2"/>
        </w:rPr>
        <w:t>развития.</w:t>
      </w:r>
    </w:p>
    <w:p w14:paraId="246583FD">
      <w:pPr>
        <w:pStyle w:val="8"/>
        <w:numPr>
          <w:ilvl w:val="0"/>
          <w:numId w:val="11"/>
        </w:numPr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  Дополнительная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«Термомозаика».</w:t>
      </w:r>
    </w:p>
    <w:p w14:paraId="0CB185FF">
      <w:pPr>
        <w:pStyle w:val="6"/>
        <w:ind w:left="0" w:firstLine="480" w:firstLineChars="200"/>
        <w:jc w:val="both"/>
      </w:pPr>
      <w:r>
        <w:t>Цель программы: Реализация самостоятельной творческой деятельности старших дошкольников через изготовление термомозаики.</w:t>
      </w:r>
    </w:p>
    <w:p w14:paraId="30B19254">
      <w:pPr>
        <w:pStyle w:val="8"/>
        <w:numPr>
          <w:ilvl w:val="0"/>
          <w:numId w:val="11"/>
        </w:numPr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  Дополнительная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«Аквамозаика».</w:t>
      </w:r>
    </w:p>
    <w:p w14:paraId="5A5BCC64">
      <w:pPr>
        <w:pStyle w:val="6"/>
        <w:ind w:left="0" w:firstLine="480" w:firstLineChars="200"/>
        <w:jc w:val="both"/>
      </w:pPr>
      <w:r>
        <w:t>Цель программы: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 у</w:t>
      </w:r>
      <w:r>
        <w:rPr>
          <w:spacing w:val="-7"/>
        </w:rPr>
        <w:t xml:space="preserve"> </w:t>
      </w:r>
      <w:r>
        <w:t>детей с нарушением речи посредством развивающей игры - аквамозаика.</w:t>
      </w:r>
    </w:p>
    <w:p w14:paraId="7D7DE319">
      <w:pPr>
        <w:pStyle w:val="8"/>
        <w:numPr>
          <w:ilvl w:val="0"/>
          <w:numId w:val="11"/>
        </w:numPr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  Дополнительная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«Бусинка».</w:t>
      </w:r>
    </w:p>
    <w:p w14:paraId="7B657593">
      <w:pPr>
        <w:pStyle w:val="6"/>
        <w:ind w:left="0" w:firstLine="480" w:firstLineChars="200"/>
        <w:jc w:val="both"/>
      </w:pPr>
      <w:r>
        <w:t>Цель программы: создание условий для развития творческих способностей детей дошкольного возраста посредством работы с бисером.</w:t>
      </w:r>
    </w:p>
    <w:p w14:paraId="0B8C380C">
      <w:pPr>
        <w:pStyle w:val="6"/>
        <w:numPr>
          <w:ilvl w:val="0"/>
          <w:numId w:val="11"/>
        </w:numPr>
        <w:ind w:left="0" w:firstLine="480" w:firstLineChars="200"/>
        <w:jc w:val="both"/>
      </w:pPr>
      <w:r>
        <w:t xml:space="preserve">  Дополнительная</w:t>
      </w:r>
      <w:r>
        <w:rPr>
          <w:spacing w:val="-9"/>
        </w:rPr>
        <w:t xml:space="preserve"> </w:t>
      </w:r>
      <w:r>
        <w:t>общеразвивающая</w:t>
      </w:r>
      <w:r>
        <w:rPr>
          <w:spacing w:val="-7"/>
        </w:rPr>
        <w:t xml:space="preserve"> </w:t>
      </w:r>
      <w:r>
        <w:t>программа «Музыкальные детки»</w:t>
      </w:r>
    </w:p>
    <w:p w14:paraId="5021B18C">
      <w:pPr>
        <w:pStyle w:val="6"/>
        <w:ind w:left="0" w:firstLine="480" w:firstLineChars="200"/>
        <w:jc w:val="both"/>
      </w:pPr>
      <w:r>
        <w:t>Цель программы: профилактика, преодоление и развитие речевых способностей и возможностей опорно-двигательного аппарата путем развития, воспитания, коррекции двигательной (микро, макро-моторной) сферы в гармоничном единстве со словом, воображением и музыкой.</w:t>
      </w:r>
    </w:p>
    <w:p w14:paraId="6785E30C">
      <w:pPr>
        <w:pStyle w:val="6"/>
        <w:ind w:left="0" w:firstLine="480" w:firstLineChars="200"/>
        <w:jc w:val="both"/>
      </w:pPr>
      <w:r>
        <w:t xml:space="preserve">В детском саду лицензирована деятельность по реализации дополнительных общеразвивающих программ </w:t>
      </w:r>
      <w:r>
        <w:rPr>
          <w:color w:val="212121"/>
        </w:rPr>
        <w:t>реализовались по двум направлениям: социальное и художественное. Источник финансирования: средства бюджета и физических лиц. Подробная характеристика — в таблице.</w:t>
      </w:r>
    </w:p>
    <w:tbl>
      <w:tblPr>
        <w:tblStyle w:val="4"/>
        <w:tblW w:w="0" w:type="auto"/>
        <w:tblInd w:w="211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699"/>
        <w:gridCol w:w="1561"/>
        <w:gridCol w:w="1504"/>
        <w:gridCol w:w="985"/>
        <w:gridCol w:w="721"/>
        <w:gridCol w:w="92"/>
        <w:gridCol w:w="976"/>
      </w:tblGrid>
      <w:tr w14:paraId="03C1A54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80" w:type="dxa"/>
          </w:tcPr>
          <w:p w14:paraId="357C3FCF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2699" w:type="dxa"/>
          </w:tcPr>
          <w:p w14:paraId="292CE042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Направленность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pacing w:val="-2"/>
                <w:sz w:val="20"/>
                <w:szCs w:val="20"/>
              </w:rPr>
              <w:t>Наименование</w:t>
            </w:r>
          </w:p>
          <w:p w14:paraId="0009E52B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1561" w:type="dxa"/>
          </w:tcPr>
          <w:p w14:paraId="71E16F46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Форма организации</w:t>
            </w:r>
          </w:p>
        </w:tc>
        <w:tc>
          <w:tcPr>
            <w:tcW w:w="1504" w:type="dxa"/>
          </w:tcPr>
          <w:p w14:paraId="3C9637BF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Возраст</w:t>
            </w:r>
          </w:p>
        </w:tc>
        <w:tc>
          <w:tcPr>
            <w:tcW w:w="985" w:type="dxa"/>
          </w:tcPr>
          <w:p w14:paraId="20E7123C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Год, </w:t>
            </w:r>
            <w:r>
              <w:rPr>
                <w:b/>
                <w:spacing w:val="-2"/>
                <w:sz w:val="20"/>
                <w:szCs w:val="20"/>
              </w:rPr>
              <w:t xml:space="preserve">количес </w:t>
            </w:r>
            <w:r>
              <w:rPr>
                <w:b/>
                <w:spacing w:val="-4"/>
                <w:sz w:val="20"/>
                <w:szCs w:val="20"/>
              </w:rPr>
              <w:t xml:space="preserve">тво </w:t>
            </w:r>
            <w:r>
              <w:rPr>
                <w:b/>
                <w:spacing w:val="-2"/>
                <w:sz w:val="20"/>
                <w:szCs w:val="20"/>
              </w:rPr>
              <w:t>воспита нников</w:t>
            </w:r>
          </w:p>
        </w:tc>
        <w:tc>
          <w:tcPr>
            <w:tcW w:w="721" w:type="dxa"/>
          </w:tcPr>
          <w:p w14:paraId="0D8E21CE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Бюд жет</w:t>
            </w:r>
          </w:p>
        </w:tc>
        <w:tc>
          <w:tcPr>
            <w:tcW w:w="1068" w:type="dxa"/>
            <w:gridSpan w:val="2"/>
          </w:tcPr>
          <w:p w14:paraId="3C0C591D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pacing w:val="-2"/>
                <w:sz w:val="20"/>
                <w:szCs w:val="20"/>
              </w:rPr>
              <w:t>плату</w:t>
            </w:r>
          </w:p>
        </w:tc>
      </w:tr>
      <w:tr w14:paraId="6AE1B71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0" w:type="dxa"/>
          </w:tcPr>
          <w:p w14:paraId="1DA8D38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8" w:type="dxa"/>
            <w:gridSpan w:val="7"/>
          </w:tcPr>
          <w:p w14:paraId="455CC68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направление</w:t>
            </w:r>
          </w:p>
        </w:tc>
      </w:tr>
      <w:tr w14:paraId="703AACF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80" w:type="dxa"/>
          </w:tcPr>
          <w:p w14:paraId="06812B0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99" w:type="dxa"/>
          </w:tcPr>
          <w:p w14:paraId="3EB293E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«Логопедическая </w:t>
            </w:r>
            <w:r>
              <w:rPr>
                <w:sz w:val="24"/>
              </w:rPr>
              <w:t>работа с детьми 3-4 лет, имеющими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E5809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развитии».</w:t>
            </w:r>
          </w:p>
        </w:tc>
        <w:tc>
          <w:tcPr>
            <w:tcW w:w="1561" w:type="dxa"/>
          </w:tcPr>
          <w:p w14:paraId="778F67F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занятия</w:t>
            </w:r>
          </w:p>
        </w:tc>
        <w:tc>
          <w:tcPr>
            <w:tcW w:w="1504" w:type="dxa"/>
          </w:tcPr>
          <w:p w14:paraId="55D6359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85" w:type="dxa"/>
          </w:tcPr>
          <w:p w14:paraId="5BFD539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3" w:type="dxa"/>
            <w:gridSpan w:val="2"/>
          </w:tcPr>
          <w:p w14:paraId="4039EA5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14:paraId="63CF168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14:paraId="008F948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0" w:type="dxa"/>
          </w:tcPr>
          <w:p w14:paraId="1CF3E1F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8" w:type="dxa"/>
            <w:gridSpan w:val="7"/>
          </w:tcPr>
          <w:p w14:paraId="2337349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14:paraId="690C4BC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0" w:type="dxa"/>
          </w:tcPr>
          <w:p w14:paraId="746DF97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99" w:type="dxa"/>
          </w:tcPr>
          <w:p w14:paraId="7360F6A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«Термомозаика»</w:t>
            </w:r>
          </w:p>
        </w:tc>
        <w:tc>
          <w:tcPr>
            <w:tcW w:w="1561" w:type="dxa"/>
          </w:tcPr>
          <w:p w14:paraId="21FDDA4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1504" w:type="dxa"/>
          </w:tcPr>
          <w:p w14:paraId="7F71A00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85" w:type="dxa"/>
          </w:tcPr>
          <w:p w14:paraId="5CB788F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3" w:type="dxa"/>
            <w:gridSpan w:val="2"/>
          </w:tcPr>
          <w:p w14:paraId="7490C14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14:paraId="40696A0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14:paraId="45BD0F7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0" w:type="dxa"/>
          </w:tcPr>
          <w:p w14:paraId="5A0357D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99" w:type="dxa"/>
          </w:tcPr>
          <w:p w14:paraId="25D2BC9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«Аквамозаика»</w:t>
            </w:r>
          </w:p>
        </w:tc>
        <w:tc>
          <w:tcPr>
            <w:tcW w:w="1561" w:type="dxa"/>
          </w:tcPr>
          <w:p w14:paraId="33019EE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1504" w:type="dxa"/>
          </w:tcPr>
          <w:p w14:paraId="1FB90E3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85" w:type="dxa"/>
          </w:tcPr>
          <w:p w14:paraId="582ADF2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3" w:type="dxa"/>
            <w:gridSpan w:val="2"/>
          </w:tcPr>
          <w:p w14:paraId="607FA17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14:paraId="01549EA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14:paraId="4284AE3E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0" w:type="dxa"/>
          </w:tcPr>
          <w:p w14:paraId="72EAF7D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99" w:type="dxa"/>
          </w:tcPr>
          <w:p w14:paraId="1683F6E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«Бусинка»</w:t>
            </w:r>
          </w:p>
        </w:tc>
        <w:tc>
          <w:tcPr>
            <w:tcW w:w="1561" w:type="dxa"/>
          </w:tcPr>
          <w:p w14:paraId="06F5C3C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1504" w:type="dxa"/>
          </w:tcPr>
          <w:p w14:paraId="40D7FFA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85" w:type="dxa"/>
          </w:tcPr>
          <w:p w14:paraId="00B511D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3" w:type="dxa"/>
            <w:gridSpan w:val="2"/>
          </w:tcPr>
          <w:p w14:paraId="2DFEDB0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14:paraId="227ACFE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14:paraId="291E25D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0" w:type="dxa"/>
          </w:tcPr>
          <w:p w14:paraId="119A1E14">
            <w:pPr>
              <w:pStyle w:val="9"/>
              <w:spacing w:line="240" w:lineRule="auto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99" w:type="dxa"/>
          </w:tcPr>
          <w:p w14:paraId="7B5A3349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«Музыкальные детки»</w:t>
            </w:r>
          </w:p>
        </w:tc>
        <w:tc>
          <w:tcPr>
            <w:tcW w:w="1561" w:type="dxa"/>
          </w:tcPr>
          <w:p w14:paraId="62387A0C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1504" w:type="dxa"/>
          </w:tcPr>
          <w:p w14:paraId="0922C4D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1,5- 5 лет</w:t>
            </w:r>
          </w:p>
        </w:tc>
        <w:tc>
          <w:tcPr>
            <w:tcW w:w="985" w:type="dxa"/>
          </w:tcPr>
          <w:p w14:paraId="2B697235">
            <w:pPr>
              <w:pStyle w:val="9"/>
              <w:spacing w:line="240" w:lineRule="auto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13" w:type="dxa"/>
            <w:gridSpan w:val="2"/>
          </w:tcPr>
          <w:p w14:paraId="16F46898">
            <w:pPr>
              <w:pStyle w:val="9"/>
              <w:spacing w:line="240" w:lineRule="auto"/>
              <w:ind w:left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14:paraId="1615BD6E">
            <w:pPr>
              <w:pStyle w:val="9"/>
              <w:spacing w:line="240" w:lineRule="auto"/>
              <w:ind w:left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3829BFAB">
      <w:pPr>
        <w:pStyle w:val="6"/>
        <w:ind w:left="0" w:firstLine="480" w:firstLineChars="200"/>
        <w:jc w:val="both"/>
      </w:pPr>
      <w:r>
        <w:t>В дополнительном образовании задействовано 88 % воспитанников Учреждения. Организация дополнительных образовательных платных услуг в ДОУ обусловлена запросом родителей (законных представителей) к процессу образования и воспитания детей. Для организации дополнительных платных услуг были изучены спрос на услуги, предлагаемые Учреждением, мнение родителей по поводу организации платных услуг, а так</w:t>
      </w:r>
      <w:r>
        <w:rPr>
          <w:spacing w:val="74"/>
        </w:rPr>
        <w:t xml:space="preserve">  </w:t>
      </w:r>
      <w:r>
        <w:t>же</w:t>
      </w:r>
      <w:r>
        <w:rPr>
          <w:spacing w:val="74"/>
        </w:rPr>
        <w:t xml:space="preserve">  </w:t>
      </w:r>
      <w:r>
        <w:t>проанализирован</w:t>
      </w:r>
      <w:r>
        <w:rPr>
          <w:spacing w:val="73"/>
        </w:rPr>
        <w:t xml:space="preserve">  </w:t>
      </w:r>
      <w:r>
        <w:t>рейтинг</w:t>
      </w:r>
      <w:r>
        <w:rPr>
          <w:spacing w:val="76"/>
        </w:rPr>
        <w:t xml:space="preserve">  </w:t>
      </w:r>
      <w:r>
        <w:t>востребованности</w:t>
      </w:r>
      <w:r>
        <w:rPr>
          <w:spacing w:val="76"/>
        </w:rPr>
        <w:t xml:space="preserve">  </w:t>
      </w:r>
      <w:r>
        <w:t>родителями</w:t>
      </w:r>
      <w:r>
        <w:rPr>
          <w:spacing w:val="73"/>
        </w:rPr>
        <w:t xml:space="preserve">  </w:t>
      </w:r>
      <w:r>
        <w:t>определенных и дополнительных услуг и соответствие выбранных родителями услуг интересам и способностям детей. Анализ анкетирования родителей показал, что наиболее востребованными оказались услуги: по коррекционному развитию речи.</w:t>
      </w:r>
    </w:p>
    <w:p w14:paraId="244F1E16">
      <w:pPr>
        <w:pStyle w:val="6"/>
        <w:ind w:left="0" w:firstLine="480" w:firstLineChars="200"/>
      </w:pPr>
    </w:p>
    <w:p w14:paraId="793AA788">
      <w:pPr>
        <w:pStyle w:val="2"/>
        <w:ind w:left="0" w:firstLine="480" w:firstLineChars="200"/>
        <w:jc w:val="center"/>
      </w:pPr>
      <w:r>
        <w:t>Воспитательная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14:paraId="74AC85B6">
      <w:pPr>
        <w:pStyle w:val="6"/>
        <w:ind w:left="0" w:firstLine="480" w:firstLineChars="200"/>
        <w:jc w:val="both"/>
      </w:pPr>
      <w:r>
        <w:t>С</w:t>
      </w:r>
      <w:r>
        <w:rPr>
          <w:spacing w:val="-1"/>
        </w:rPr>
        <w:t xml:space="preserve"> </w:t>
      </w:r>
      <w:r>
        <w:t>01.09.2024</w:t>
      </w:r>
      <w:r>
        <w:rPr>
          <w:spacing w:val="80"/>
          <w:w w:val="150"/>
        </w:rPr>
        <w:t xml:space="preserve">  </w:t>
      </w:r>
      <w:r>
        <w:t>Учреждение</w:t>
      </w:r>
      <w:r>
        <w:rPr>
          <w:spacing w:val="80"/>
          <w:w w:val="150"/>
        </w:rPr>
        <w:t xml:space="preserve">  </w:t>
      </w:r>
      <w:r>
        <w:t>реализует</w:t>
      </w:r>
      <w:r>
        <w:rPr>
          <w:spacing w:val="80"/>
          <w:w w:val="150"/>
        </w:rPr>
        <w:t xml:space="preserve">  </w:t>
      </w:r>
      <w:r>
        <w:t>рабочую</w:t>
      </w:r>
      <w:r>
        <w:rPr>
          <w:spacing w:val="80"/>
          <w:w w:val="150"/>
        </w:rPr>
        <w:t xml:space="preserve">  </w:t>
      </w:r>
      <w:r>
        <w:t>программу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</w:rPr>
        <w:t xml:space="preserve"> </w:t>
      </w:r>
      <w:r>
        <w:t>и календарный план воспитательной работы, которые являются частью основной образовательной программы дошкольного образования. За 4</w:t>
      </w:r>
      <w:r>
        <w:rPr>
          <w:spacing w:val="-5"/>
        </w:rPr>
        <w:t xml:space="preserve"> </w:t>
      </w:r>
      <w:r>
        <w:t>месяца реализации программы воспитания родители выражают удовлетворенность воспитательным процессом в</w:t>
      </w:r>
      <w:r>
        <w:rPr>
          <w:spacing w:val="-1"/>
        </w:rPr>
        <w:t xml:space="preserve"> </w:t>
      </w:r>
      <w:r>
        <w:t>Учреждении, что отразилось на</w:t>
      </w:r>
      <w:r>
        <w:rPr>
          <w:spacing w:val="-1"/>
        </w:rPr>
        <w:t xml:space="preserve"> </w:t>
      </w:r>
      <w:r>
        <w:t>результатах анкетирования, проведенного 23.12.2024.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 тем,</w:t>
      </w:r>
      <w:r>
        <w:rPr>
          <w:spacing w:val="80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высказали</w:t>
      </w:r>
      <w:r>
        <w:rPr>
          <w:spacing w:val="80"/>
        </w:rPr>
        <w:t xml:space="preserve"> </w:t>
      </w:r>
      <w:r>
        <w:t>пожелания</w:t>
      </w:r>
      <w:r>
        <w:rPr>
          <w:spacing w:val="80"/>
        </w:rPr>
        <w:t xml:space="preserve"> </w:t>
      </w:r>
      <w:r>
        <w:t>по введению</w:t>
      </w:r>
      <w:r>
        <w:rPr>
          <w:spacing w:val="8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 календарный план воспитательной работы Учреждения, например — проводить</w:t>
      </w:r>
      <w:r>
        <w:rPr>
          <w:spacing w:val="-1"/>
        </w:rPr>
        <w:t xml:space="preserve"> </w:t>
      </w:r>
      <w:r>
        <w:t>осенние и зимние спортивные мероприятия на открытом воздухе совместно с родителями. Предложения родителей будут рассмотрены и</w:t>
      </w:r>
      <w:r>
        <w:rPr>
          <w:spacing w:val="-2"/>
        </w:rPr>
        <w:t xml:space="preserve"> </w:t>
      </w:r>
      <w:r>
        <w:t>при наличии возможностей детского сада включены в календарный план воспитательной работы на второе полугодие 2025 года.</w:t>
      </w:r>
    </w:p>
    <w:p w14:paraId="0EA2103D">
      <w:pPr>
        <w:pStyle w:val="6"/>
        <w:ind w:left="0" w:firstLine="480" w:firstLineChars="200"/>
        <w:jc w:val="both"/>
      </w:pPr>
      <w:r>
        <w:t>Чтобы выбрать стратегию воспитательной работы, в 2024 году проводился анализ состава семей воспитанников.</w:t>
      </w:r>
    </w:p>
    <w:p w14:paraId="2AF14314">
      <w:pPr>
        <w:pStyle w:val="6"/>
        <w:ind w:left="0" w:firstLine="480" w:firstLineChars="200"/>
      </w:pPr>
      <w:r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составу</w:t>
      </w:r>
    </w:p>
    <w:p w14:paraId="3BAE7B0A">
      <w:pPr>
        <w:pStyle w:val="6"/>
        <w:ind w:left="0" w:firstLine="400" w:firstLineChars="200"/>
        <w:rPr>
          <w:sz w:val="20"/>
        </w:rPr>
      </w:pPr>
    </w:p>
    <w:tbl>
      <w:tblPr>
        <w:tblStyle w:val="4"/>
        <w:tblW w:w="0" w:type="auto"/>
        <w:tblInd w:w="4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2127"/>
        <w:gridCol w:w="4682"/>
      </w:tblGrid>
      <w:tr w14:paraId="1416E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65" w:type="dxa"/>
          </w:tcPr>
          <w:p w14:paraId="7795972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127" w:type="dxa"/>
          </w:tcPr>
          <w:p w14:paraId="61D0C86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4682" w:type="dxa"/>
          </w:tcPr>
          <w:p w14:paraId="5335E50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  <w:p w14:paraId="730B878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14:paraId="655C5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65" w:type="dxa"/>
          </w:tcPr>
          <w:p w14:paraId="5E5B22B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127" w:type="dxa"/>
          </w:tcPr>
          <w:p w14:paraId="0876866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82" w:type="dxa"/>
          </w:tcPr>
          <w:p w14:paraId="166940C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92%</w:t>
            </w:r>
          </w:p>
        </w:tc>
      </w:tr>
      <w:tr w14:paraId="54C50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5" w:type="dxa"/>
          </w:tcPr>
          <w:p w14:paraId="3CD4986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2127" w:type="dxa"/>
          </w:tcPr>
          <w:p w14:paraId="2339ED0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682" w:type="dxa"/>
          </w:tcPr>
          <w:p w14:paraId="3EFD2D7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8%</w:t>
            </w:r>
          </w:p>
        </w:tc>
      </w:tr>
      <w:tr w14:paraId="63A4F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5" w:type="dxa"/>
          </w:tcPr>
          <w:p w14:paraId="4889E6C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отцом</w:t>
            </w:r>
          </w:p>
        </w:tc>
        <w:tc>
          <w:tcPr>
            <w:tcW w:w="2127" w:type="dxa"/>
          </w:tcPr>
          <w:p w14:paraId="62AFF0E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82" w:type="dxa"/>
          </w:tcPr>
          <w:p w14:paraId="41B5B0F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287E3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5" w:type="dxa"/>
          </w:tcPr>
          <w:p w14:paraId="27FF48C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опекунство</w:t>
            </w:r>
          </w:p>
        </w:tc>
        <w:tc>
          <w:tcPr>
            <w:tcW w:w="2127" w:type="dxa"/>
          </w:tcPr>
          <w:p w14:paraId="73F6C02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82" w:type="dxa"/>
          </w:tcPr>
          <w:p w14:paraId="5C2D005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2F797EC9">
      <w:pPr>
        <w:pStyle w:val="6"/>
        <w:ind w:left="0" w:firstLine="480" w:firstLineChars="200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60F24348">
      <w:pPr>
        <w:pStyle w:val="6"/>
        <w:ind w:left="0" w:firstLine="400" w:firstLineChars="200"/>
        <w:rPr>
          <w:sz w:val="20"/>
        </w:rPr>
      </w:pPr>
    </w:p>
    <w:tbl>
      <w:tblPr>
        <w:tblStyle w:val="4"/>
        <w:tblW w:w="0" w:type="auto"/>
        <w:tblInd w:w="3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6"/>
        <w:gridCol w:w="2127"/>
        <w:gridCol w:w="4682"/>
      </w:tblGrid>
      <w:tr w14:paraId="27033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656" w:type="dxa"/>
          </w:tcPr>
          <w:p w14:paraId="2DA5629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семье</w:t>
            </w:r>
          </w:p>
        </w:tc>
        <w:tc>
          <w:tcPr>
            <w:tcW w:w="2127" w:type="dxa"/>
          </w:tcPr>
          <w:p w14:paraId="2474600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4682" w:type="dxa"/>
          </w:tcPr>
          <w:p w14:paraId="59954F8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14:paraId="297FF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656" w:type="dxa"/>
          </w:tcPr>
          <w:p w14:paraId="338BDA4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Один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2127" w:type="dxa"/>
          </w:tcPr>
          <w:p w14:paraId="5845818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82" w:type="dxa"/>
          </w:tcPr>
          <w:p w14:paraId="688D650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</w:tr>
      <w:tr w14:paraId="7285F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656" w:type="dxa"/>
          </w:tcPr>
          <w:p w14:paraId="5C53E3D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127" w:type="dxa"/>
          </w:tcPr>
          <w:p w14:paraId="39FFD04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82" w:type="dxa"/>
          </w:tcPr>
          <w:p w14:paraId="02C8EF4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</w:tr>
      <w:tr w14:paraId="4C0E6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6" w:type="dxa"/>
          </w:tcPr>
          <w:p w14:paraId="16814B6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Три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127" w:type="dxa"/>
          </w:tcPr>
          <w:p w14:paraId="7F38A3F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82" w:type="dxa"/>
          </w:tcPr>
          <w:p w14:paraId="2CFD10F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</w:tbl>
    <w:p w14:paraId="29212BCF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Учреждения.</w:t>
      </w:r>
    </w:p>
    <w:p w14:paraId="193263FC">
      <w:pPr>
        <w:pStyle w:val="6"/>
        <w:ind w:left="0" w:firstLine="480" w:firstLineChars="200"/>
        <w:jc w:val="both"/>
      </w:pPr>
    </w:p>
    <w:p w14:paraId="4ACCCCEF">
      <w:pPr>
        <w:pStyle w:val="6"/>
        <w:ind w:left="0" w:firstLine="480" w:firstLineChars="200"/>
      </w:pPr>
    </w:p>
    <w:p w14:paraId="3EB84BD0">
      <w:pPr>
        <w:pStyle w:val="2"/>
        <w:numPr>
          <w:ilvl w:val="0"/>
          <w:numId w:val="1"/>
        </w:numPr>
        <w:tabs>
          <w:tab w:val="left" w:pos="2420"/>
        </w:tabs>
        <w:ind w:left="1320" w:leftChars="600" w:firstLine="439" w:firstLineChars="183"/>
        <w:jc w:val="center"/>
      </w:pPr>
      <w:r>
        <w:t>Оценка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 качества образования</w:t>
      </w:r>
    </w:p>
    <w:p w14:paraId="72CCA349">
      <w:pPr>
        <w:pStyle w:val="6"/>
        <w:ind w:left="0" w:firstLine="480" w:firstLineChars="200"/>
        <w:jc w:val="both"/>
      </w:pPr>
      <w:r>
        <w:t>В детском саду проводятся внешняя оценка образовательной деятельности (родителями)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внутренняя</w:t>
      </w:r>
      <w:r>
        <w:rPr>
          <w:spacing w:val="80"/>
        </w:rPr>
        <w:t xml:space="preserve"> </w:t>
      </w:r>
      <w:r>
        <w:t>(мониторинг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контроля).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контроля: оптимизация и</w:t>
      </w:r>
      <w:r>
        <w:rPr>
          <w:spacing w:val="32"/>
        </w:rPr>
        <w:t xml:space="preserve"> </w:t>
      </w:r>
      <w:r>
        <w:t>координация работы всех структурных подразделений</w:t>
      </w:r>
      <w:r>
        <w:rPr>
          <w:spacing w:val="32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сада</w:t>
      </w:r>
      <w:r>
        <w:rPr>
          <w:spacing w:val="30"/>
        </w:rPr>
        <w:t xml:space="preserve"> </w:t>
      </w:r>
      <w:r>
        <w:t>для обеспечения качества образовательного процесса.</w:t>
      </w:r>
    </w:p>
    <w:p w14:paraId="6598C0C9">
      <w:pPr>
        <w:pStyle w:val="6"/>
        <w:ind w:left="0" w:firstLine="480" w:firstLineChars="200"/>
        <w:jc w:val="both"/>
      </w:pPr>
      <w:r>
        <w:t>Контроль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детском</w:t>
      </w:r>
      <w:r>
        <w:rPr>
          <w:spacing w:val="80"/>
          <w:w w:val="150"/>
        </w:rPr>
        <w:t xml:space="preserve"> </w:t>
      </w:r>
      <w:r>
        <w:t>саду</w:t>
      </w:r>
      <w:r>
        <w:rPr>
          <w:spacing w:val="80"/>
          <w:w w:val="150"/>
        </w:rPr>
        <w:t xml:space="preserve"> </w:t>
      </w:r>
      <w:r>
        <w:t>начинается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руководителя,</w:t>
      </w:r>
      <w:r>
        <w:rPr>
          <w:spacing w:val="80"/>
          <w:w w:val="150"/>
        </w:rPr>
        <w:t xml:space="preserve"> </w:t>
      </w:r>
      <w:r>
        <w:t>проходит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все структурные подразделения и направлен на следующие объекты:</w:t>
      </w:r>
    </w:p>
    <w:p w14:paraId="4AC18AE3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воспитанников,</w:t>
      </w:r>
    </w:p>
    <w:p w14:paraId="07496948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процесс,</w:t>
      </w:r>
    </w:p>
    <w:p w14:paraId="0147F6AE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кадры,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квалификации,</w:t>
      </w:r>
    </w:p>
    <w:p w14:paraId="3814EB77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социумом,</w:t>
      </w:r>
    </w:p>
    <w:p w14:paraId="5488CFCC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административно-хозяйственная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14:paraId="72A5CEE4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детей,</w:t>
      </w:r>
    </w:p>
    <w:p w14:paraId="787CA85C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5DF76166">
      <w:pPr>
        <w:pStyle w:val="6"/>
        <w:ind w:left="0" w:firstLine="480" w:firstLineChars="200"/>
        <w:jc w:val="both"/>
      </w:pPr>
      <w:r>
        <w:t>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</w:t>
      </w:r>
    </w:p>
    <w:p w14:paraId="1B7D0F7A">
      <w:pPr>
        <w:pStyle w:val="6"/>
        <w:ind w:left="0" w:firstLine="480" w:firstLineChars="200"/>
        <w:jc w:val="both"/>
      </w:pPr>
      <w:r>
        <w:t>Мониторинг качества образовательной деятельности в 2024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78 %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16% процентов выпускников зачислены в школы с углубленным изучением предметов. В течение года воспитанники Учреждения успешно участвовали в конкурсах и мероприятиях различного уровня.</w:t>
      </w:r>
    </w:p>
    <w:p w14:paraId="3D7C7419">
      <w:pPr>
        <w:pStyle w:val="6"/>
        <w:ind w:left="0" w:firstLine="480" w:firstLineChars="200"/>
        <w:jc w:val="both"/>
      </w:pPr>
      <w:r>
        <w:t>Периодически изучая уровень удовлетворенности родителей работой ДОУ, корректируются направления сотрудничества с ними. В течение учебного года администрация Учреждения традиционно проводит анкетирование родителей с целью:</w:t>
      </w:r>
    </w:p>
    <w:p w14:paraId="70635A2F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работой;</w:t>
      </w:r>
    </w:p>
    <w:p w14:paraId="1AB4B9ED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74ACF3CF">
      <w:pPr>
        <w:pStyle w:val="8"/>
        <w:numPr>
          <w:ilvl w:val="0"/>
          <w:numId w:val="12"/>
        </w:numPr>
        <w:tabs>
          <w:tab w:val="left" w:pos="6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101DACDC">
      <w:pPr>
        <w:pStyle w:val="6"/>
        <w:ind w:left="0" w:firstLine="480" w:firstLineChars="200"/>
        <w:jc w:val="both"/>
      </w:pPr>
      <w:r>
        <w:t>В период с 23.12.2024 по 27.12.2024 проводилось анкетирование 114 родителей, получены следующие результаты:</w:t>
      </w:r>
    </w:p>
    <w:p w14:paraId="620FEC51">
      <w:pPr>
        <w:pStyle w:val="2"/>
        <w:ind w:left="0" w:firstLine="480" w:firstLineChars="200"/>
        <w:jc w:val="both"/>
      </w:pP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rPr>
          <w:spacing w:val="-2"/>
        </w:rPr>
        <w:t>Учреждения</w:t>
      </w:r>
    </w:p>
    <w:p w14:paraId="3B667201">
      <w:pPr>
        <w:pStyle w:val="6"/>
        <w:ind w:left="0" w:firstLine="480" w:firstLineChars="200"/>
        <w:jc w:val="both"/>
      </w:pPr>
      <w:r>
        <w:t xml:space="preserve">Удовлетворенность качеством образования на основе опроса родителей (законных представителей) воспитанников по группам Учреждения следующая: В младшей группе удовлетворенность составляет 75%, средней - 78%, старшей - 68% и подготовительной - </w:t>
      </w:r>
      <w:r>
        <w:rPr>
          <w:spacing w:val="-4"/>
        </w:rPr>
        <w:t>76%.</w:t>
      </w:r>
    </w:p>
    <w:p w14:paraId="4C13972C">
      <w:pPr>
        <w:pStyle w:val="2"/>
        <w:ind w:left="0" w:firstLine="480" w:firstLineChars="200"/>
        <w:jc w:val="both"/>
      </w:pPr>
      <w:r>
        <w:t>В</w:t>
      </w:r>
      <w:r>
        <w:rPr>
          <w:spacing w:val="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Учреждению</w:t>
      </w:r>
    </w:p>
    <w:p w14:paraId="1E82BF59">
      <w:pPr>
        <w:pStyle w:val="6"/>
        <w:ind w:left="0" w:firstLine="480" w:firstLineChars="200"/>
        <w:jc w:val="both"/>
      </w:pPr>
      <w: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деятельности. Так, 65% родителей отмечают, что работа воспитателей при проведении занятий была качественной, 60% родителей частично удовлетворены процессом освоения образовательной программы и 3% не удовлетворены.</w:t>
      </w:r>
    </w:p>
    <w:p w14:paraId="4CD3C3CE">
      <w:pPr>
        <w:pStyle w:val="6"/>
        <w:ind w:left="0" w:firstLine="480" w:firstLineChars="200"/>
        <w:jc w:val="both"/>
      </w:pPr>
      <w:r>
        <w:t>С целью информирования родителей об организации образовательной</w:t>
      </w:r>
      <w:r>
        <w:rPr>
          <w:spacing w:val="40"/>
        </w:rPr>
        <w:t xml:space="preserve"> </w:t>
      </w:r>
      <w:r>
        <w:t>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</w:t>
      </w:r>
      <w:r>
        <w:rPr>
          <w:spacing w:val="80"/>
        </w:rPr>
        <w:t xml:space="preserve"> </w:t>
      </w:r>
      <w:r>
        <w:rPr>
          <w:spacing w:val="-2"/>
        </w:rPr>
        <w:t>проекты.</w:t>
      </w:r>
    </w:p>
    <w:p w14:paraId="160D3F98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Система внутренней оценки качества образования в Учреждении функционирует в соответствии с требованиями действующего законодательства.</w:t>
      </w:r>
    </w:p>
    <w:p w14:paraId="5D25D074">
      <w:pPr>
        <w:pStyle w:val="6"/>
        <w:ind w:left="0" w:firstLine="480" w:firstLineChars="200"/>
        <w:jc w:val="both"/>
      </w:pPr>
    </w:p>
    <w:p w14:paraId="1C7E7EDA">
      <w:pPr>
        <w:pStyle w:val="6"/>
        <w:ind w:left="0" w:firstLine="480" w:firstLineChars="200"/>
      </w:pPr>
    </w:p>
    <w:p w14:paraId="063649CE">
      <w:pPr>
        <w:pStyle w:val="2"/>
        <w:numPr>
          <w:ilvl w:val="0"/>
          <w:numId w:val="1"/>
        </w:numPr>
        <w:tabs>
          <w:tab w:val="left" w:pos="3300"/>
        </w:tabs>
        <w:ind w:left="2200" w:leftChars="1000" w:firstLine="658" w:firstLineChars="274"/>
        <w:jc w:val="left"/>
      </w:pPr>
      <w:r>
        <w:t xml:space="preserve">  Оценка</w:t>
      </w:r>
      <w:r>
        <w:rPr>
          <w:spacing w:val="-6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14:paraId="77CC17E1">
      <w:pPr>
        <w:pStyle w:val="6"/>
        <w:ind w:left="0" w:firstLine="480" w:firstLineChars="200"/>
        <w:jc w:val="both"/>
      </w:pPr>
      <w:r>
        <w:t>Учреждение</w:t>
      </w:r>
      <w:r>
        <w:rPr>
          <w:spacing w:val="62"/>
        </w:rPr>
        <w:t xml:space="preserve"> </w:t>
      </w:r>
      <w:r>
        <w:t>укомплектовано</w:t>
      </w:r>
      <w:r>
        <w:rPr>
          <w:spacing w:val="64"/>
        </w:rPr>
        <w:t xml:space="preserve"> </w:t>
      </w:r>
      <w:r>
        <w:t>педагогами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100 %</w:t>
      </w:r>
      <w:r>
        <w:rPr>
          <w:spacing w:val="66"/>
        </w:rPr>
        <w:t xml:space="preserve"> </w:t>
      </w:r>
      <w:r>
        <w:t>согласно</w:t>
      </w:r>
      <w:r>
        <w:rPr>
          <w:spacing w:val="59"/>
        </w:rPr>
        <w:t xml:space="preserve"> </w:t>
      </w:r>
      <w:r>
        <w:t>штатному</w:t>
      </w:r>
      <w:r>
        <w:rPr>
          <w:spacing w:val="50"/>
        </w:rPr>
        <w:t xml:space="preserve"> </w:t>
      </w:r>
      <w:r>
        <w:rPr>
          <w:spacing w:val="-2"/>
        </w:rPr>
        <w:t>расписанию.</w:t>
      </w:r>
    </w:p>
    <w:p w14:paraId="7215B5AE">
      <w:pPr>
        <w:pStyle w:val="6"/>
        <w:ind w:left="0" w:firstLine="480" w:firstLineChars="200"/>
      </w:pPr>
      <w:r>
        <w:t>Всего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-</w:t>
      </w:r>
      <w:r>
        <w:rPr>
          <w:spacing w:val="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4"/>
        </w:rPr>
        <w:t>них:</w:t>
      </w:r>
    </w:p>
    <w:p w14:paraId="35CB0C96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чел.;</w:t>
      </w:r>
    </w:p>
    <w:p w14:paraId="470E08AA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воспитатели –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чел.;</w:t>
      </w:r>
    </w:p>
    <w:p w14:paraId="31810131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чел.;</w:t>
      </w:r>
    </w:p>
    <w:p w14:paraId="00876AB8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инструктор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чел.;</w:t>
      </w:r>
    </w:p>
    <w:p w14:paraId="4A8E7F9E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учителя-логопеды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чел;</w:t>
      </w:r>
    </w:p>
    <w:p w14:paraId="1C6F20E6">
      <w:pPr>
        <w:pStyle w:val="8"/>
        <w:numPr>
          <w:ilvl w:val="1"/>
          <w:numId w:val="12"/>
        </w:numPr>
        <w:tabs>
          <w:tab w:val="left" w:pos="1305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педагог-психолог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1</w:t>
      </w:r>
      <w:r>
        <w:rPr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5486AD83">
      <w:pPr>
        <w:pStyle w:val="6"/>
        <w:ind w:left="0" w:firstLine="480" w:firstLineChars="200"/>
      </w:pPr>
      <w:r>
        <w:t>Распределение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2024г.</w:t>
      </w:r>
    </w:p>
    <w:p w14:paraId="29099A17">
      <w:pPr>
        <w:pStyle w:val="8"/>
        <w:numPr>
          <w:ilvl w:val="1"/>
          <w:numId w:val="12"/>
        </w:numPr>
        <w:tabs>
          <w:tab w:val="left" w:pos="12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11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(69%);</w:t>
      </w:r>
    </w:p>
    <w:p w14:paraId="47450316">
      <w:pPr>
        <w:pStyle w:val="8"/>
        <w:numPr>
          <w:ilvl w:val="1"/>
          <w:numId w:val="12"/>
        </w:numPr>
        <w:tabs>
          <w:tab w:val="left" w:pos="12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(31%).</w:t>
      </w:r>
    </w:p>
    <w:p w14:paraId="12C69F56">
      <w:pPr>
        <w:pStyle w:val="6"/>
        <w:ind w:left="0" w:firstLine="480" w:firstLineChars="200"/>
        <w:jc w:val="both"/>
      </w:pPr>
      <w:r>
        <w:t>Администрация детского сада систематически проводит работу с кадрами в Учреждении по повышению образовательного статуса работников. Педагоги постоянно повышают уровень профессиональной компетентности. Распределение педагогического персонала по квалификационным категориям в 2024г.</w:t>
      </w:r>
    </w:p>
    <w:p w14:paraId="53B16324">
      <w:pPr>
        <w:pStyle w:val="6"/>
        <w:ind w:left="0" w:firstLine="480" w:firstLineChars="200"/>
        <w:jc w:val="both"/>
      </w:pPr>
      <w:r>
        <w:t>Имеют</w:t>
      </w:r>
      <w:r>
        <w:rPr>
          <w:spacing w:val="-9"/>
        </w:rPr>
        <w:t xml:space="preserve"> </w:t>
      </w:r>
      <w:r>
        <w:t>квалификационную</w:t>
      </w:r>
      <w:r>
        <w:rPr>
          <w:spacing w:val="-9"/>
        </w:rPr>
        <w:t xml:space="preserve"> </w:t>
      </w:r>
      <w:r>
        <w:rPr>
          <w:spacing w:val="-2"/>
        </w:rPr>
        <w:t>категорию:</w:t>
      </w:r>
    </w:p>
    <w:p w14:paraId="2849FD5F">
      <w:pPr>
        <w:pStyle w:val="8"/>
        <w:numPr>
          <w:ilvl w:val="1"/>
          <w:numId w:val="12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высшую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7184CB25">
      <w:pPr>
        <w:pStyle w:val="8"/>
        <w:numPr>
          <w:ilvl w:val="1"/>
          <w:numId w:val="12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 –</w:t>
      </w:r>
      <w:r>
        <w:rPr>
          <w:spacing w:val="-2"/>
          <w:sz w:val="24"/>
        </w:rPr>
        <w:t xml:space="preserve"> 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педагога;</w:t>
      </w:r>
      <w:r>
        <w:rPr>
          <w:sz w:val="24"/>
        </w:rPr>
        <w:t xml:space="preserve"> </w:t>
      </w:r>
    </w:p>
    <w:p w14:paraId="62AE9263">
      <w:pPr>
        <w:pStyle w:val="8"/>
        <w:numPr>
          <w:ilvl w:val="1"/>
          <w:numId w:val="12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не имеют категории – 1 педагог.</w:t>
      </w:r>
    </w:p>
    <w:p w14:paraId="79BBD679">
      <w:pPr>
        <w:pStyle w:val="6"/>
        <w:ind w:left="0" w:firstLine="480" w:firstLineChars="200"/>
      </w:pPr>
      <w:r>
        <w:t>Распределение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педагогическому</w:t>
      </w:r>
      <w:r>
        <w:rPr>
          <w:spacing w:val="40"/>
        </w:rPr>
        <w:t xml:space="preserve"> </w:t>
      </w:r>
      <w:r>
        <w:t>стажу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2024г.</w:t>
      </w:r>
    </w:p>
    <w:p w14:paraId="59508F91">
      <w:pPr>
        <w:pStyle w:val="6"/>
        <w:ind w:left="0" w:firstLine="480" w:firstLineChars="200"/>
      </w:pPr>
      <w:r>
        <w:t>Имеют</w:t>
      </w:r>
      <w:r>
        <w:rPr>
          <w:spacing w:val="-2"/>
        </w:rPr>
        <w:t xml:space="preserve"> </w:t>
      </w:r>
      <w:r>
        <w:t>педагогический стаж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63601BE9">
      <w:pPr>
        <w:pStyle w:val="6"/>
        <w:tabs>
          <w:tab w:val="left" w:pos="1243"/>
        </w:tabs>
        <w:ind w:left="0" w:firstLine="440" w:firstLineChars="200"/>
      </w:pPr>
      <w:r>
        <w:rPr>
          <w:spacing w:val="-10"/>
        </w:rPr>
        <w:t>-</w:t>
      </w:r>
      <w:r>
        <w:tab/>
      </w:r>
      <w:r>
        <w:t>до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4"/>
        </w:rPr>
        <w:t>чел.</w:t>
      </w:r>
    </w:p>
    <w:p w14:paraId="0A0F9BF0">
      <w:pPr>
        <w:pStyle w:val="6"/>
        <w:tabs>
          <w:tab w:val="left" w:pos="1243"/>
        </w:tabs>
        <w:ind w:left="0" w:firstLine="440" w:firstLineChars="200"/>
      </w:pPr>
      <w:r>
        <w:rPr>
          <w:spacing w:val="-10"/>
        </w:rPr>
        <w:t>-</w:t>
      </w:r>
      <w:r>
        <w:tab/>
      </w:r>
      <w:r>
        <w:t>5 - 10 лет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3</w:t>
      </w:r>
      <w:r>
        <w:rPr>
          <w:spacing w:val="2"/>
        </w:rPr>
        <w:t xml:space="preserve"> </w:t>
      </w:r>
      <w:r>
        <w:rPr>
          <w:spacing w:val="-4"/>
        </w:rPr>
        <w:t>чел.</w:t>
      </w:r>
    </w:p>
    <w:p w14:paraId="04CB174E">
      <w:pPr>
        <w:pStyle w:val="6"/>
        <w:tabs>
          <w:tab w:val="left" w:pos="1243"/>
        </w:tabs>
        <w:ind w:left="0" w:firstLine="440" w:firstLineChars="200"/>
        <w:rPr>
          <w:spacing w:val="-4"/>
        </w:rPr>
      </w:pPr>
      <w:r>
        <w:rPr>
          <w:spacing w:val="-10"/>
        </w:rPr>
        <w:t xml:space="preserve">-              </w:t>
      </w:r>
      <w:r>
        <w:t>10 - 15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4</w:t>
      </w:r>
      <w:r>
        <w:rPr>
          <w:spacing w:val="-3"/>
        </w:rPr>
        <w:t xml:space="preserve"> </w:t>
      </w:r>
      <w:r>
        <w:rPr>
          <w:spacing w:val="-4"/>
        </w:rPr>
        <w:t>чел.</w:t>
      </w:r>
    </w:p>
    <w:p w14:paraId="30F4F7C5">
      <w:pPr>
        <w:pStyle w:val="6"/>
        <w:tabs>
          <w:tab w:val="left" w:pos="1243"/>
        </w:tabs>
        <w:ind w:firstLine="116" w:firstLineChars="50"/>
        <w:rPr>
          <w:spacing w:val="-4"/>
        </w:rPr>
      </w:pPr>
      <w:r>
        <w:rPr>
          <w:spacing w:val="-4"/>
        </w:rPr>
        <w:t xml:space="preserve">-             15 - 20 лет - 2 чел. </w:t>
      </w:r>
    </w:p>
    <w:p w14:paraId="44BE206C">
      <w:pPr>
        <w:pStyle w:val="6"/>
        <w:tabs>
          <w:tab w:val="left" w:pos="1243"/>
        </w:tabs>
        <w:ind w:firstLine="116" w:firstLineChars="50"/>
        <w:rPr>
          <w:spacing w:val="-4"/>
        </w:rPr>
      </w:pPr>
      <w:r>
        <w:rPr>
          <w:spacing w:val="-4"/>
        </w:rPr>
        <w:t xml:space="preserve">-             </w:t>
      </w:r>
      <w:r>
        <w:t>свыше 25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6</w:t>
      </w:r>
      <w:r>
        <w:rPr>
          <w:spacing w:val="-3"/>
        </w:rPr>
        <w:t xml:space="preserve"> </w:t>
      </w:r>
      <w:r>
        <w:rPr>
          <w:spacing w:val="-4"/>
        </w:rPr>
        <w:t>чел.</w:t>
      </w:r>
    </w:p>
    <w:p w14:paraId="1B4A2977">
      <w:pPr>
        <w:pStyle w:val="6"/>
        <w:tabs>
          <w:tab w:val="left" w:pos="1243"/>
        </w:tabs>
        <w:ind w:firstLine="116" w:firstLineChars="50"/>
        <w:rPr>
          <w:spacing w:val="-4"/>
        </w:rPr>
      </w:pPr>
    </w:p>
    <w:p w14:paraId="394CD538">
      <w:pPr>
        <w:pStyle w:val="6"/>
        <w:ind w:left="0" w:firstLine="400" w:firstLineChars="200"/>
        <w:jc w:val="center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4106545" cy="3945255"/>
            <wp:effectExtent l="19050" t="0" r="273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71C182">
      <w:pPr>
        <w:pStyle w:val="6"/>
        <w:ind w:left="0" w:firstLine="480" w:firstLineChars="200"/>
      </w:pPr>
    </w:p>
    <w:p w14:paraId="00696C85">
      <w:pPr>
        <w:pStyle w:val="6"/>
        <w:ind w:left="0" w:firstLine="480" w:firstLineChars="200"/>
      </w:pPr>
      <w:r>
        <w:t>Распределение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2024 г.</w:t>
      </w:r>
    </w:p>
    <w:p w14:paraId="02D913F4">
      <w:pPr>
        <w:pStyle w:val="8"/>
        <w:numPr>
          <w:ilvl w:val="0"/>
          <w:numId w:val="13"/>
        </w:numPr>
        <w:tabs>
          <w:tab w:val="left" w:pos="12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740E0227">
      <w:pPr>
        <w:pStyle w:val="6"/>
        <w:tabs>
          <w:tab w:val="left" w:pos="1243"/>
        </w:tabs>
        <w:ind w:left="0" w:firstLine="440" w:firstLineChars="200"/>
      </w:pPr>
      <w:r>
        <w:rPr>
          <w:spacing w:val="-10"/>
        </w:rPr>
        <w:t>-</w:t>
      </w:r>
      <w:r>
        <w:tab/>
      </w:r>
      <w:r>
        <w:t>25-29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чел.</w:t>
      </w:r>
    </w:p>
    <w:p w14:paraId="3CECDA77">
      <w:pPr>
        <w:pStyle w:val="6"/>
        <w:tabs>
          <w:tab w:val="left" w:pos="1243"/>
        </w:tabs>
        <w:ind w:left="0" w:firstLine="440" w:firstLineChars="200"/>
        <w:rPr>
          <w:spacing w:val="-4"/>
        </w:rPr>
      </w:pPr>
      <w:r>
        <w:rPr>
          <w:spacing w:val="-10"/>
        </w:rPr>
        <w:t>-</w:t>
      </w:r>
      <w:r>
        <w:tab/>
      </w:r>
      <w:r>
        <w:t>30-34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3</w:t>
      </w:r>
      <w:r>
        <w:rPr>
          <w:spacing w:val="2"/>
        </w:rPr>
        <w:t xml:space="preserve"> </w:t>
      </w:r>
      <w:r>
        <w:rPr>
          <w:spacing w:val="-4"/>
        </w:rPr>
        <w:t>чел.</w:t>
      </w:r>
    </w:p>
    <w:p w14:paraId="22E6DBF5">
      <w:pPr>
        <w:pStyle w:val="6"/>
        <w:tabs>
          <w:tab w:val="left" w:pos="1243"/>
        </w:tabs>
        <w:rPr>
          <w:spacing w:val="-4"/>
        </w:rPr>
      </w:pPr>
      <w:r>
        <w:rPr>
          <w:spacing w:val="-4"/>
        </w:rPr>
        <w:t xml:space="preserve">  -              35 - 39 лет - 3 чел.</w:t>
      </w:r>
    </w:p>
    <w:p w14:paraId="17508F1E">
      <w:pPr>
        <w:pStyle w:val="6"/>
        <w:tabs>
          <w:tab w:val="left" w:pos="1243"/>
        </w:tabs>
        <w:ind w:left="0" w:firstLine="440" w:firstLineChars="200"/>
        <w:rPr>
          <w:spacing w:val="-4"/>
        </w:rPr>
      </w:pPr>
      <w:r>
        <w:rPr>
          <w:spacing w:val="-10"/>
        </w:rPr>
        <w:t>-</w:t>
      </w:r>
      <w:r>
        <w:tab/>
      </w:r>
      <w:r>
        <w:t>40-44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0</w:t>
      </w:r>
      <w:r>
        <w:rPr>
          <w:spacing w:val="2"/>
        </w:rPr>
        <w:t xml:space="preserve"> </w:t>
      </w:r>
      <w:r>
        <w:rPr>
          <w:spacing w:val="-4"/>
        </w:rPr>
        <w:t>чел.</w:t>
      </w:r>
    </w:p>
    <w:p w14:paraId="29991E90">
      <w:pPr>
        <w:pStyle w:val="6"/>
        <w:tabs>
          <w:tab w:val="left" w:pos="1243"/>
        </w:tabs>
        <w:ind w:left="0" w:firstLine="464" w:firstLineChars="200"/>
        <w:rPr>
          <w:spacing w:val="-4"/>
        </w:rPr>
      </w:pPr>
      <w:r>
        <w:rPr>
          <w:spacing w:val="-4"/>
        </w:rPr>
        <w:t>-            45 - 49 лет - 3 чел.</w:t>
      </w:r>
    </w:p>
    <w:p w14:paraId="7ABB8A2B">
      <w:pPr>
        <w:pStyle w:val="6"/>
        <w:tabs>
          <w:tab w:val="left" w:pos="1243"/>
        </w:tabs>
        <w:ind w:left="0" w:firstLine="440" w:firstLineChars="200"/>
        <w:rPr>
          <w:spacing w:val="-4"/>
        </w:rPr>
      </w:pPr>
      <w:r>
        <w:rPr>
          <w:spacing w:val="-10"/>
        </w:rPr>
        <w:t>-</w:t>
      </w:r>
      <w:r>
        <w:tab/>
      </w:r>
      <w:r>
        <w:t>50-54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2</w:t>
      </w:r>
      <w:r>
        <w:rPr>
          <w:spacing w:val="2"/>
        </w:rPr>
        <w:t xml:space="preserve"> </w:t>
      </w:r>
      <w:r>
        <w:rPr>
          <w:spacing w:val="-4"/>
        </w:rPr>
        <w:t>чел.</w:t>
      </w:r>
    </w:p>
    <w:p w14:paraId="6C46E61C">
      <w:pPr>
        <w:pStyle w:val="6"/>
        <w:tabs>
          <w:tab w:val="left" w:pos="1243"/>
        </w:tabs>
        <w:ind w:left="0" w:firstLine="464" w:firstLineChars="200"/>
        <w:rPr>
          <w:spacing w:val="-4"/>
        </w:rPr>
      </w:pPr>
      <w:r>
        <w:rPr>
          <w:spacing w:val="-4"/>
        </w:rPr>
        <w:t>-             55- 59 лет - 2 чел.</w:t>
      </w:r>
    </w:p>
    <w:p w14:paraId="1E509882">
      <w:pPr>
        <w:pStyle w:val="8"/>
        <w:numPr>
          <w:ilvl w:val="0"/>
          <w:numId w:val="13"/>
        </w:numPr>
        <w:tabs>
          <w:tab w:val="left" w:pos="1243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–2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1EBF3A0B">
      <w:pPr>
        <w:tabs>
          <w:tab w:val="left" w:pos="1243"/>
        </w:tabs>
        <w:rPr>
          <w:sz w:val="24"/>
        </w:rPr>
      </w:pPr>
    </w:p>
    <w:p w14:paraId="5390D94C">
      <w:pPr>
        <w:tabs>
          <w:tab w:val="left" w:pos="1243"/>
        </w:tabs>
        <w:jc w:val="center"/>
        <w:rPr>
          <w:sz w:val="24"/>
        </w:rPr>
      </w:pPr>
      <w:r>
        <w:rPr>
          <w:sz w:val="24"/>
          <w:lang w:eastAsia="ru-RU"/>
        </w:rPr>
        <w:drawing>
          <wp:inline distT="0" distB="0" distL="0" distR="0">
            <wp:extent cx="4751705" cy="2798445"/>
            <wp:effectExtent l="19050" t="0" r="10767" b="149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9372B3">
      <w:pPr>
        <w:jc w:val="both"/>
        <w:rPr>
          <w:b/>
          <w:sz w:val="24"/>
        </w:rPr>
      </w:pPr>
    </w:p>
    <w:p w14:paraId="58CE99DC">
      <w:pPr>
        <w:jc w:val="center"/>
        <w:rPr>
          <w:b/>
          <w:sz w:val="24"/>
        </w:rPr>
      </w:pPr>
    </w:p>
    <w:p w14:paraId="2A0D5529">
      <w:pPr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69DCCC3D">
      <w:pPr>
        <w:ind w:firstLine="480" w:firstLineChars="200"/>
        <w:jc w:val="center"/>
        <w:rPr>
          <w:b/>
          <w:sz w:val="24"/>
        </w:rPr>
      </w:pPr>
      <w:r>
        <w:rPr>
          <w:b/>
          <w:sz w:val="24"/>
        </w:rPr>
        <w:t>Курсы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ДОУ:</w:t>
      </w:r>
    </w:p>
    <w:p w14:paraId="3241ED0C">
      <w:pPr>
        <w:pStyle w:val="6"/>
        <w:ind w:left="0" w:firstLine="400" w:firstLineChars="200"/>
        <w:rPr>
          <w:b/>
          <w:sz w:val="20"/>
        </w:rPr>
      </w:pPr>
    </w:p>
    <w:p w14:paraId="688177EB">
      <w:pPr>
        <w:pStyle w:val="9"/>
        <w:spacing w:line="240" w:lineRule="auto"/>
        <w:ind w:left="0"/>
        <w:jc w:val="center"/>
        <w:rPr>
          <w:sz w:val="20"/>
          <w:szCs w:val="20"/>
        </w:rPr>
        <w:sectPr>
          <w:pgSz w:w="11910" w:h="16840"/>
          <w:pgMar w:top="850" w:right="850" w:bottom="850" w:left="1701" w:header="0" w:footer="979" w:gutter="0"/>
          <w:cols w:space="720" w:num="1"/>
        </w:sectPr>
      </w:pPr>
    </w:p>
    <w:tbl>
      <w:tblPr>
        <w:tblStyle w:val="4"/>
        <w:tblW w:w="9711" w:type="dxa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275"/>
        <w:gridCol w:w="3227"/>
        <w:gridCol w:w="2440"/>
        <w:gridCol w:w="920"/>
      </w:tblGrid>
      <w:tr w14:paraId="37CF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49" w:type="dxa"/>
          </w:tcPr>
          <w:p w14:paraId="65AC99B9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педагогов, прошедших КПК в 2024 году</w:t>
            </w:r>
          </w:p>
        </w:tc>
        <w:tc>
          <w:tcPr>
            <w:tcW w:w="1275" w:type="dxa"/>
          </w:tcPr>
          <w:p w14:paraId="1E5492BC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3227" w:type="dxa"/>
          </w:tcPr>
          <w:p w14:paraId="34EADC70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курсов</w:t>
            </w:r>
          </w:p>
        </w:tc>
        <w:tc>
          <w:tcPr>
            <w:tcW w:w="2440" w:type="dxa"/>
          </w:tcPr>
          <w:p w14:paraId="0A0EC85D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/>
                <w:sz w:val="20"/>
              </w:rPr>
              <w:t>База</w:t>
            </w:r>
            <w:r>
              <w:rPr>
                <w:b/>
                <w:spacing w:val="-2"/>
                <w:sz w:val="20"/>
              </w:rPr>
              <w:t xml:space="preserve"> организации</w:t>
            </w:r>
          </w:p>
        </w:tc>
        <w:tc>
          <w:tcPr>
            <w:tcW w:w="920" w:type="dxa"/>
          </w:tcPr>
          <w:p w14:paraId="7370EAD7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</w:tr>
      <w:tr w14:paraId="1D74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restart"/>
          </w:tcPr>
          <w:p w14:paraId="1E250173">
            <w:pPr>
              <w:pStyle w:val="9"/>
              <w:tabs>
                <w:tab w:val="left" w:pos="1728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Трушкина Татьяна Сергеевна</w:t>
            </w:r>
          </w:p>
        </w:tc>
        <w:tc>
          <w:tcPr>
            <w:tcW w:w="1275" w:type="dxa"/>
            <w:vMerge w:val="restart"/>
          </w:tcPr>
          <w:p w14:paraId="0B7BBFD4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Старший воспитатель</w:t>
            </w:r>
          </w:p>
        </w:tc>
        <w:tc>
          <w:tcPr>
            <w:tcW w:w="3227" w:type="dxa"/>
          </w:tcPr>
          <w:p w14:paraId="5CF98C47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«Обучение должностных лиц и специалистов организаций по гражданской обороне», 18.01.2024 </w:t>
            </w:r>
          </w:p>
        </w:tc>
        <w:tc>
          <w:tcPr>
            <w:tcW w:w="2440" w:type="dxa"/>
          </w:tcPr>
          <w:p w14:paraId="3C3767CF">
            <w:pPr>
              <w:pStyle w:val="9"/>
              <w:tabs>
                <w:tab w:val="left" w:pos="843"/>
                <w:tab w:val="left" w:pos="1497"/>
              </w:tabs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01AF9008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ч</w:t>
            </w:r>
          </w:p>
        </w:tc>
      </w:tr>
      <w:tr w14:paraId="7A094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5F9FEF52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16CEC893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28727D45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«Обучение должностных лиц и специалистов организаций по предупреждению и ликвидации чрезвычайных ситуаций», 18.01.2024 </w:t>
            </w:r>
          </w:p>
        </w:tc>
        <w:tc>
          <w:tcPr>
            <w:tcW w:w="2440" w:type="dxa"/>
          </w:tcPr>
          <w:p w14:paraId="6A5A7916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148317AB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</w:t>
            </w:r>
          </w:p>
        </w:tc>
      </w:tr>
      <w:tr w14:paraId="30A9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0AF694AF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2639CBC6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036B68C4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«Антитеррористическая защищенность образовательных организаций», 13.01.2024</w:t>
            </w:r>
          </w:p>
        </w:tc>
        <w:tc>
          <w:tcPr>
            <w:tcW w:w="2440" w:type="dxa"/>
          </w:tcPr>
          <w:p w14:paraId="7058E30F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12C9CF9B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</w:tr>
      <w:tr w14:paraId="7516C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7795B529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5DA905EA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51F11C37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«Повышение квалификации для руководителей эксплуатирующих и управляющих организаций, осуществляющих хозяйственную деятельность, связанную с пожарной безопасности на объектах защиты, лиц, назначенных ими ответственными за обеспечение пожарной безопасности, 27.01.2024</w:t>
            </w:r>
          </w:p>
        </w:tc>
        <w:tc>
          <w:tcPr>
            <w:tcW w:w="2440" w:type="dxa"/>
          </w:tcPr>
          <w:p w14:paraId="36FBCC33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1D616008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ч.</w:t>
            </w:r>
          </w:p>
        </w:tc>
      </w:tr>
      <w:tr w14:paraId="2F3B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5ACA474B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4A762440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0F3738DE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Особенности проектирования образовательной программы дошкольного образования в соответствии с ФГОС ДО и ФОП ДО», 16.09.2024</w:t>
            </w:r>
          </w:p>
        </w:tc>
        <w:tc>
          <w:tcPr>
            <w:tcW w:w="2440" w:type="dxa"/>
          </w:tcPr>
          <w:p w14:paraId="0EA181E8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МАОУ ДПО «Институт повышения квалификации»</w:t>
            </w:r>
          </w:p>
        </w:tc>
        <w:tc>
          <w:tcPr>
            <w:tcW w:w="920" w:type="dxa"/>
          </w:tcPr>
          <w:p w14:paraId="7796EC70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</w:tr>
      <w:tr w14:paraId="5C62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1973D350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5F162113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48688384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«Подготовка пожарных добровольных пожарных дружин», 25.11.2024 </w:t>
            </w:r>
          </w:p>
        </w:tc>
        <w:tc>
          <w:tcPr>
            <w:tcW w:w="2440" w:type="dxa"/>
            <w:shd w:val="clear" w:color="auto" w:fill="auto"/>
          </w:tcPr>
          <w:p w14:paraId="2C8EE7B3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Автономная некоммерческая организация дополнительного образования «Многопрофильный образовательный центр комплексной безопасности»</w:t>
            </w:r>
          </w:p>
        </w:tc>
        <w:tc>
          <w:tcPr>
            <w:tcW w:w="920" w:type="dxa"/>
          </w:tcPr>
          <w:p w14:paraId="6832E82E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ч. </w:t>
            </w:r>
          </w:p>
        </w:tc>
      </w:tr>
      <w:tr w14:paraId="74C9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restart"/>
          </w:tcPr>
          <w:p w14:paraId="3993C2A9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Людмила Михайловна</w:t>
            </w:r>
          </w:p>
        </w:tc>
        <w:tc>
          <w:tcPr>
            <w:tcW w:w="1275" w:type="dxa"/>
            <w:vMerge w:val="restart"/>
          </w:tcPr>
          <w:p w14:paraId="71EEB8C3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3227" w:type="dxa"/>
          </w:tcPr>
          <w:p w14:paraId="68CF839B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 «Организация образовательной деятельности по физическому развитию дошкольников в соответствии с ФОП ДО», </w:t>
            </w:r>
          </w:p>
          <w:p w14:paraId="01926E54">
            <w:pPr>
              <w:pStyle w:val="9"/>
              <w:spacing w:line="240" w:lineRule="auto"/>
              <w:ind w:left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eastAsia="SimSun"/>
                <w:sz w:val="20"/>
                <w:szCs w:val="20"/>
              </w:rPr>
              <w:t>19.03.2024</w:t>
            </w:r>
          </w:p>
        </w:tc>
        <w:tc>
          <w:tcPr>
            <w:tcW w:w="2440" w:type="dxa"/>
            <w:shd w:val="clear" w:color="auto" w:fill="auto"/>
          </w:tcPr>
          <w:p w14:paraId="5E9ABA0F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ДПО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«Институт </w:t>
            </w:r>
            <w:r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920" w:type="dxa"/>
          </w:tcPr>
          <w:p w14:paraId="584F3AFC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</w:tr>
      <w:tr w14:paraId="34C1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  <w:vMerge w:val="continue"/>
          </w:tcPr>
          <w:p w14:paraId="5E8796CA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 w14:paraId="25F7C905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26BC3DF9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«Подготовка пожарных добровольных пожарных дружин», 25.11.2024 </w:t>
            </w:r>
          </w:p>
        </w:tc>
        <w:tc>
          <w:tcPr>
            <w:tcW w:w="2440" w:type="dxa"/>
            <w:shd w:val="clear" w:color="auto" w:fill="auto"/>
          </w:tcPr>
          <w:p w14:paraId="37386B74">
            <w:pPr>
              <w:pStyle w:val="9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Автономная некоммерческая организация дополнительного образования «Многопрофильный образовательный центр комплексной безопасности»</w:t>
            </w:r>
          </w:p>
        </w:tc>
        <w:tc>
          <w:tcPr>
            <w:tcW w:w="920" w:type="dxa"/>
          </w:tcPr>
          <w:p w14:paraId="3516EC7C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ч. </w:t>
            </w:r>
          </w:p>
        </w:tc>
      </w:tr>
      <w:tr w14:paraId="64FA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49" w:type="dxa"/>
          </w:tcPr>
          <w:p w14:paraId="2C5F00EA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Гордеева Любовь Анатольевна</w:t>
            </w:r>
          </w:p>
        </w:tc>
        <w:tc>
          <w:tcPr>
            <w:tcW w:w="1275" w:type="dxa"/>
          </w:tcPr>
          <w:p w14:paraId="10F1339D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3227" w:type="dxa"/>
          </w:tcPr>
          <w:p w14:paraId="1C5D635C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«ФОП ДО: особенности организации образовательного и воспитательного процесса в соответствии с ФГОС ДО», 16.02.2024</w:t>
            </w:r>
          </w:p>
        </w:tc>
        <w:tc>
          <w:tcPr>
            <w:tcW w:w="2440" w:type="dxa"/>
            <w:shd w:val="clear" w:color="auto" w:fill="auto"/>
          </w:tcPr>
          <w:p w14:paraId="4E4B1F64">
            <w:pPr>
              <w:pStyle w:val="9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589EA1EC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ч. </w:t>
            </w:r>
          </w:p>
        </w:tc>
      </w:tr>
      <w:tr w14:paraId="6E90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849" w:type="dxa"/>
          </w:tcPr>
          <w:p w14:paraId="4A10E8F7">
            <w:pPr>
              <w:pStyle w:val="9"/>
              <w:tabs>
                <w:tab w:val="left" w:pos="1901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Копылова Яна Евгеньевна</w:t>
            </w:r>
          </w:p>
        </w:tc>
        <w:tc>
          <w:tcPr>
            <w:tcW w:w="1275" w:type="dxa"/>
          </w:tcPr>
          <w:p w14:paraId="25076601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3227" w:type="dxa"/>
          </w:tcPr>
          <w:p w14:paraId="4D36D83D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«Современные подходы к организации музыкального воспитания в дошкольной образовательной организации», 11.04.2024</w:t>
            </w:r>
          </w:p>
        </w:tc>
        <w:tc>
          <w:tcPr>
            <w:tcW w:w="2440" w:type="dxa"/>
          </w:tcPr>
          <w:p w14:paraId="0B9B117F">
            <w:pPr>
              <w:pStyle w:val="9"/>
              <w:tabs>
                <w:tab w:val="left" w:pos="843"/>
                <w:tab w:val="left" w:pos="1495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ДПО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«Институт </w:t>
            </w:r>
            <w:r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920" w:type="dxa"/>
          </w:tcPr>
          <w:p w14:paraId="747DA7BE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</w:p>
        </w:tc>
      </w:tr>
      <w:tr w14:paraId="2E27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849" w:type="dxa"/>
          </w:tcPr>
          <w:p w14:paraId="7BD1D933">
            <w:pPr>
              <w:pStyle w:val="9"/>
              <w:tabs>
                <w:tab w:val="left" w:pos="1901"/>
              </w:tabs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Кочергина Оксана Викторовна</w:t>
            </w:r>
          </w:p>
        </w:tc>
        <w:tc>
          <w:tcPr>
            <w:tcW w:w="1275" w:type="dxa"/>
          </w:tcPr>
          <w:p w14:paraId="4E665D02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27" w:type="dxa"/>
          </w:tcPr>
          <w:p w14:paraId="4A5F8815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«ФОП ДО: особенности организации образовательного и воспитательного процесса в соответствии с ФГОС ДО», 09.04.2024</w:t>
            </w:r>
          </w:p>
        </w:tc>
        <w:tc>
          <w:tcPr>
            <w:tcW w:w="2440" w:type="dxa"/>
          </w:tcPr>
          <w:p w14:paraId="6FB0EAAD">
            <w:pPr>
              <w:pStyle w:val="9"/>
              <w:tabs>
                <w:tab w:val="left" w:pos="843"/>
                <w:tab w:val="left" w:pos="1495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920" w:type="dxa"/>
          </w:tcPr>
          <w:p w14:paraId="42CF35A5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ч. </w:t>
            </w:r>
          </w:p>
        </w:tc>
      </w:tr>
      <w:tr w14:paraId="576EA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849" w:type="dxa"/>
          </w:tcPr>
          <w:p w14:paraId="43847B08">
            <w:pPr>
              <w:pStyle w:val="9"/>
              <w:tabs>
                <w:tab w:val="left" w:pos="1901"/>
              </w:tabs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 Майорова Констанция Сергеевна</w:t>
            </w:r>
          </w:p>
        </w:tc>
        <w:tc>
          <w:tcPr>
            <w:tcW w:w="1275" w:type="dxa"/>
          </w:tcPr>
          <w:p w14:paraId="1077329E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27" w:type="dxa"/>
          </w:tcPr>
          <w:p w14:paraId="63CC092A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 «Методическое сопровождение образовательной деятельности с учетом требований ФОП ДО»,  07.11.2024г.</w:t>
            </w:r>
          </w:p>
        </w:tc>
        <w:tc>
          <w:tcPr>
            <w:tcW w:w="2440" w:type="dxa"/>
          </w:tcPr>
          <w:p w14:paraId="6F0AAC0D">
            <w:pPr>
              <w:pStyle w:val="9"/>
              <w:tabs>
                <w:tab w:val="left" w:pos="843"/>
                <w:tab w:val="left" w:pos="1495"/>
              </w:tabs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ДПО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«Институт </w:t>
            </w:r>
            <w:r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920" w:type="dxa"/>
          </w:tcPr>
          <w:p w14:paraId="4569D3C0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ч. </w:t>
            </w:r>
          </w:p>
        </w:tc>
      </w:tr>
      <w:tr w14:paraId="57B5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849" w:type="dxa"/>
          </w:tcPr>
          <w:p w14:paraId="7E67D283">
            <w:pPr>
              <w:pStyle w:val="9"/>
              <w:tabs>
                <w:tab w:val="left" w:pos="1901"/>
              </w:tabs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Парамонова Ирина Константиновна</w:t>
            </w:r>
          </w:p>
        </w:tc>
        <w:tc>
          <w:tcPr>
            <w:tcW w:w="1275" w:type="dxa"/>
          </w:tcPr>
          <w:p w14:paraId="3AC338AB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Педагог - психолог </w:t>
            </w:r>
          </w:p>
        </w:tc>
        <w:tc>
          <w:tcPr>
            <w:tcW w:w="3227" w:type="dxa"/>
          </w:tcPr>
          <w:p w14:paraId="40FC35F6">
            <w:pPr>
              <w:pStyle w:val="9"/>
              <w:spacing w:line="240" w:lineRule="auto"/>
              <w:ind w:left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«Психолого-педагогическое консультирование родителей по особенностям развития ребенка ДОУ», 2024 г .</w:t>
            </w:r>
          </w:p>
        </w:tc>
        <w:tc>
          <w:tcPr>
            <w:tcW w:w="2440" w:type="dxa"/>
          </w:tcPr>
          <w:p w14:paraId="364BECFF">
            <w:pPr>
              <w:pStyle w:val="9"/>
              <w:tabs>
                <w:tab w:val="left" w:pos="843"/>
                <w:tab w:val="left" w:pos="1495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ООО «Московский институт и повышении квалификации педагогов» </w:t>
            </w:r>
          </w:p>
        </w:tc>
        <w:tc>
          <w:tcPr>
            <w:tcW w:w="920" w:type="dxa"/>
          </w:tcPr>
          <w:p w14:paraId="5E4DC16A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144 ч. </w:t>
            </w:r>
          </w:p>
        </w:tc>
      </w:tr>
      <w:tr w14:paraId="31EF6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49" w:type="dxa"/>
          </w:tcPr>
          <w:p w14:paraId="369682F8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Шахворост Юлия Викторовна</w:t>
            </w:r>
          </w:p>
        </w:tc>
        <w:tc>
          <w:tcPr>
            <w:tcW w:w="1275" w:type="dxa"/>
          </w:tcPr>
          <w:p w14:paraId="29A96F45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3227" w:type="dxa"/>
          </w:tcPr>
          <w:p w14:paraId="7459430A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«Методическое сопровождение образовательной деятельности с учетом требований ФОП ДО»,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 07.11.2024г.</w:t>
            </w:r>
          </w:p>
        </w:tc>
        <w:tc>
          <w:tcPr>
            <w:tcW w:w="2440" w:type="dxa"/>
          </w:tcPr>
          <w:p w14:paraId="15221345">
            <w:pPr>
              <w:pStyle w:val="9"/>
              <w:tabs>
                <w:tab w:val="left" w:pos="843"/>
                <w:tab w:val="left" w:pos="1495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ДПО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«Институт </w:t>
            </w:r>
            <w:r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920" w:type="dxa"/>
          </w:tcPr>
          <w:p w14:paraId="1A2641C9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</w:p>
        </w:tc>
      </w:tr>
    </w:tbl>
    <w:p w14:paraId="2EF83A3B">
      <w:pPr>
        <w:pStyle w:val="6"/>
        <w:ind w:left="0" w:firstLine="480" w:firstLineChars="200"/>
        <w:rPr>
          <w:b/>
        </w:rPr>
      </w:pPr>
    </w:p>
    <w:p w14:paraId="661BF179">
      <w:pPr>
        <w:ind w:firstLine="480" w:firstLineChars="200"/>
        <w:jc w:val="center"/>
        <w:rPr>
          <w:b/>
          <w:sz w:val="24"/>
        </w:rPr>
      </w:pPr>
    </w:p>
    <w:p w14:paraId="740661E6">
      <w:pPr>
        <w:ind w:firstLine="480" w:firstLineChars="200"/>
        <w:jc w:val="center"/>
        <w:rPr>
          <w:b/>
          <w:sz w:val="24"/>
        </w:rPr>
      </w:pPr>
    </w:p>
    <w:p w14:paraId="066015AF">
      <w:pPr>
        <w:ind w:firstLine="480" w:firstLineChars="200"/>
        <w:jc w:val="center"/>
        <w:rPr>
          <w:b/>
          <w:sz w:val="24"/>
        </w:rPr>
      </w:pPr>
    </w:p>
    <w:p w14:paraId="2D5624D7">
      <w:pPr>
        <w:ind w:firstLine="480" w:firstLineChars="200"/>
        <w:jc w:val="center"/>
        <w:rPr>
          <w:b/>
          <w:sz w:val="24"/>
        </w:rPr>
      </w:pPr>
    </w:p>
    <w:p w14:paraId="7C3A7CE8">
      <w:pPr>
        <w:ind w:firstLine="480" w:firstLineChars="200"/>
        <w:jc w:val="center"/>
        <w:rPr>
          <w:b/>
          <w:sz w:val="24"/>
        </w:rPr>
      </w:pPr>
    </w:p>
    <w:p w14:paraId="0EFE3218">
      <w:pPr>
        <w:ind w:firstLine="480" w:firstLineChars="200"/>
        <w:jc w:val="center"/>
        <w:rPr>
          <w:b/>
          <w:sz w:val="24"/>
        </w:rPr>
      </w:pPr>
    </w:p>
    <w:p w14:paraId="4E0688F4">
      <w:pPr>
        <w:ind w:firstLine="480" w:firstLineChars="200"/>
        <w:jc w:val="center"/>
        <w:rPr>
          <w:b/>
          <w:sz w:val="24"/>
        </w:rPr>
      </w:pPr>
    </w:p>
    <w:p w14:paraId="0AE92346">
      <w:pPr>
        <w:ind w:firstLine="480" w:firstLineChars="200"/>
        <w:jc w:val="center"/>
        <w:rPr>
          <w:b/>
          <w:sz w:val="24"/>
        </w:rPr>
      </w:pPr>
    </w:p>
    <w:p w14:paraId="3679C3D3">
      <w:pPr>
        <w:ind w:firstLine="480" w:firstLineChars="200"/>
        <w:jc w:val="center"/>
        <w:rPr>
          <w:b/>
          <w:sz w:val="24"/>
        </w:rPr>
      </w:pPr>
    </w:p>
    <w:p w14:paraId="70E209A2">
      <w:pPr>
        <w:ind w:firstLine="480" w:firstLineChars="200"/>
        <w:jc w:val="center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ДОУ:</w:t>
      </w:r>
    </w:p>
    <w:p w14:paraId="0B6358AE">
      <w:pPr>
        <w:pStyle w:val="6"/>
        <w:ind w:left="0" w:firstLine="400" w:firstLineChars="200"/>
        <w:rPr>
          <w:b/>
          <w:sz w:val="20"/>
        </w:rPr>
      </w:pPr>
    </w:p>
    <w:tbl>
      <w:tblPr>
        <w:tblStyle w:val="4"/>
        <w:tblW w:w="9172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1465"/>
        <w:gridCol w:w="1700"/>
        <w:gridCol w:w="3342"/>
      </w:tblGrid>
      <w:tr w14:paraId="41E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65" w:type="dxa"/>
          </w:tcPr>
          <w:p w14:paraId="7D7AB7C7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педагогов, </w:t>
            </w:r>
            <w:r>
              <w:rPr>
                <w:b/>
                <w:spacing w:val="-2"/>
                <w:sz w:val="20"/>
                <w:szCs w:val="20"/>
              </w:rPr>
              <w:t>прошедших</w:t>
            </w:r>
          </w:p>
          <w:p w14:paraId="40152C0F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аттестацию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2024 </w:t>
            </w:r>
            <w:r>
              <w:rPr>
                <w:b/>
                <w:spacing w:val="-4"/>
                <w:sz w:val="20"/>
                <w:szCs w:val="20"/>
              </w:rPr>
              <w:t>году</w:t>
            </w:r>
          </w:p>
        </w:tc>
        <w:tc>
          <w:tcPr>
            <w:tcW w:w="1465" w:type="dxa"/>
          </w:tcPr>
          <w:p w14:paraId="1949592F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1700" w:type="dxa"/>
          </w:tcPr>
          <w:p w14:paraId="09D74DB1">
            <w:pPr>
              <w:pStyle w:val="9"/>
              <w:tabs>
                <w:tab w:val="left" w:pos="1035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Какая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была </w:t>
            </w:r>
            <w:r>
              <w:rPr>
                <w:b/>
                <w:spacing w:val="-2"/>
                <w:sz w:val="20"/>
                <w:szCs w:val="20"/>
              </w:rPr>
              <w:t>присвоена</w:t>
            </w:r>
          </w:p>
          <w:p w14:paraId="77AF31E8">
            <w:pPr>
              <w:pStyle w:val="9"/>
              <w:tabs>
                <w:tab w:val="left" w:pos="1466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категория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-10"/>
                <w:sz w:val="20"/>
                <w:szCs w:val="20"/>
              </w:rPr>
              <w:t xml:space="preserve">в </w:t>
            </w:r>
            <w:r>
              <w:rPr>
                <w:b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3342" w:type="dxa"/>
          </w:tcPr>
          <w:p w14:paraId="1C3AA28A">
            <w:pPr>
              <w:pStyle w:val="9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приказа,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число,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год,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месяц</w:t>
            </w:r>
          </w:p>
        </w:tc>
      </w:tr>
      <w:tr w14:paraId="2697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65" w:type="dxa"/>
          </w:tcPr>
          <w:p w14:paraId="4CD36829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Перфильева Инна Федоровна</w:t>
            </w:r>
          </w:p>
        </w:tc>
        <w:tc>
          <w:tcPr>
            <w:tcW w:w="1465" w:type="dxa"/>
          </w:tcPr>
          <w:p w14:paraId="49E788B7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14:paraId="5F8796EC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3342" w:type="dxa"/>
          </w:tcPr>
          <w:p w14:paraId="365FE7DA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Департамента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науки Кемеровской области</w:t>
            </w:r>
          </w:p>
          <w:p w14:paraId="2F9FE8B0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№ 3756504752 от 24.01.2024</w:t>
            </w:r>
          </w:p>
        </w:tc>
      </w:tr>
      <w:tr w14:paraId="57D19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665" w:type="dxa"/>
          </w:tcPr>
          <w:p w14:paraId="2539D1F6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Шарова Наталья Андреевна</w:t>
            </w:r>
          </w:p>
        </w:tc>
        <w:tc>
          <w:tcPr>
            <w:tcW w:w="1465" w:type="dxa"/>
          </w:tcPr>
          <w:p w14:paraId="44F8686F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1700" w:type="dxa"/>
          </w:tcPr>
          <w:p w14:paraId="5C3A81FE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3342" w:type="dxa"/>
          </w:tcPr>
          <w:p w14:paraId="48553E22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Департамента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науки Кемеровской области</w:t>
            </w:r>
          </w:p>
          <w:p w14:paraId="22C0940E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№ 215 от 31.01.2024</w:t>
            </w:r>
          </w:p>
        </w:tc>
      </w:tr>
      <w:tr w14:paraId="0FA20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65" w:type="dxa"/>
          </w:tcPr>
          <w:p w14:paraId="2D7FAFDB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Трушкина Татьяна Сергеевна</w:t>
            </w:r>
          </w:p>
        </w:tc>
        <w:tc>
          <w:tcPr>
            <w:tcW w:w="1465" w:type="dxa"/>
          </w:tcPr>
          <w:p w14:paraId="38966353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Старший воспитатель</w:t>
            </w:r>
          </w:p>
        </w:tc>
        <w:tc>
          <w:tcPr>
            <w:tcW w:w="1700" w:type="dxa"/>
          </w:tcPr>
          <w:p w14:paraId="65C1DF00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3342" w:type="dxa"/>
          </w:tcPr>
          <w:p w14:paraId="736AE88D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Департамента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науки Кемеровской области</w:t>
            </w:r>
          </w:p>
          <w:p w14:paraId="6562FBB2">
            <w:pPr>
              <w:pStyle w:val="9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№3847 от 31.10.2024</w:t>
            </w:r>
          </w:p>
        </w:tc>
      </w:tr>
    </w:tbl>
    <w:p w14:paraId="7BEDD9DD">
      <w:pPr>
        <w:pStyle w:val="6"/>
        <w:ind w:left="0" w:firstLine="480" w:firstLineChars="200"/>
        <w:jc w:val="both"/>
      </w:pPr>
      <w:r>
        <w:t>Педагоги для повышения уровня педагогической компетенции, обмена опытом участвовали в мастер-классах, семинарах, на педагогических советах ДОУ, посещали открытые мероприятия коллег.</w:t>
      </w:r>
    </w:p>
    <w:p w14:paraId="326D976C">
      <w:pPr>
        <w:pStyle w:val="6"/>
        <w:ind w:left="0"/>
        <w:jc w:val="both"/>
        <w:rPr>
          <w:b/>
          <w:bCs/>
        </w:rPr>
      </w:pPr>
    </w:p>
    <w:p w14:paraId="2C481653">
      <w:pPr>
        <w:pStyle w:val="6"/>
        <w:ind w:left="0" w:firstLine="480" w:firstLineChars="200"/>
        <w:jc w:val="center"/>
        <w:rPr>
          <w:b/>
          <w:bCs/>
        </w:rPr>
      </w:pPr>
      <w:r>
        <w:rPr>
          <w:b/>
          <w:bCs/>
        </w:rPr>
        <w:t>Педагоги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являлись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участниками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конкурсов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мероприятий:</w:t>
      </w:r>
    </w:p>
    <w:p w14:paraId="72C87386">
      <w:pPr>
        <w:pStyle w:val="6"/>
        <w:ind w:left="0" w:firstLine="400" w:firstLineChars="200"/>
        <w:rPr>
          <w:sz w:val="20"/>
        </w:rPr>
      </w:pPr>
    </w:p>
    <w:tbl>
      <w:tblPr>
        <w:tblStyle w:val="4"/>
        <w:tblW w:w="9467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2411"/>
        <w:gridCol w:w="1701"/>
        <w:gridCol w:w="1701"/>
      </w:tblGrid>
      <w:tr w14:paraId="2EDB6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54" w:type="dxa"/>
          </w:tcPr>
          <w:p w14:paraId="5054D645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конкурса,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11" w:type="dxa"/>
          </w:tcPr>
          <w:p w14:paraId="3700F582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1701" w:type="dxa"/>
          </w:tcPr>
          <w:p w14:paraId="485C48C4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701" w:type="dxa"/>
          </w:tcPr>
          <w:p w14:paraId="3824E604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</w:tr>
    </w:tbl>
    <w:p w14:paraId="26FD8DDD">
      <w:pPr>
        <w:pStyle w:val="9"/>
        <w:spacing w:line="240" w:lineRule="auto"/>
        <w:ind w:left="0" w:firstLine="480" w:firstLineChars="200"/>
        <w:rPr>
          <w:b/>
          <w:sz w:val="24"/>
        </w:rPr>
        <w:sectPr>
          <w:type w:val="continuous"/>
          <w:pgSz w:w="11910" w:h="16840"/>
          <w:pgMar w:top="850" w:right="850" w:bottom="850" w:left="1701" w:header="0" w:footer="979" w:gutter="0"/>
          <w:cols w:space="720" w:num="1"/>
        </w:sectPr>
      </w:pPr>
    </w:p>
    <w:tbl>
      <w:tblPr>
        <w:tblStyle w:val="4"/>
        <w:tblW w:w="9467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792"/>
        <w:gridCol w:w="1828"/>
        <w:gridCol w:w="583"/>
        <w:gridCol w:w="1317"/>
        <w:gridCol w:w="384"/>
        <w:gridCol w:w="1701"/>
      </w:tblGrid>
      <w:tr w14:paraId="32B17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54" w:type="dxa"/>
            <w:gridSpan w:val="2"/>
          </w:tcPr>
          <w:p w14:paraId="544E684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Всероссийский конкурс «Воспитатели России»</w:t>
            </w:r>
          </w:p>
        </w:tc>
        <w:tc>
          <w:tcPr>
            <w:tcW w:w="2411" w:type="dxa"/>
            <w:gridSpan w:val="2"/>
          </w:tcPr>
          <w:p w14:paraId="3AC6A43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Федяева А.А.- </w:t>
            </w:r>
            <w:r>
              <w:rPr>
                <w:spacing w:val="-2"/>
                <w:sz w:val="24"/>
              </w:rPr>
              <w:t xml:space="preserve">воспитатель; </w:t>
            </w:r>
          </w:p>
        </w:tc>
        <w:tc>
          <w:tcPr>
            <w:tcW w:w="1701" w:type="dxa"/>
            <w:gridSpan w:val="2"/>
          </w:tcPr>
          <w:p w14:paraId="385BA8A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 этап</w:t>
            </w:r>
          </w:p>
        </w:tc>
        <w:tc>
          <w:tcPr>
            <w:tcW w:w="1701" w:type="dxa"/>
          </w:tcPr>
          <w:p w14:paraId="3174E25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 участника</w:t>
            </w:r>
          </w:p>
        </w:tc>
      </w:tr>
      <w:tr w14:paraId="20A9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654" w:type="dxa"/>
            <w:gridSpan w:val="2"/>
          </w:tcPr>
          <w:p w14:paraId="62F9C55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«Праздник к нам приходит» </w:t>
            </w:r>
          </w:p>
        </w:tc>
        <w:tc>
          <w:tcPr>
            <w:tcW w:w="2411" w:type="dxa"/>
            <w:gridSpan w:val="2"/>
          </w:tcPr>
          <w:p w14:paraId="340D4023">
            <w:pPr>
              <w:pStyle w:val="9"/>
              <w:spacing w:line="240" w:lineRule="auto"/>
              <w:ind w:left="120" w:hanging="120" w:hangingChars="50"/>
              <w:rPr>
                <w:spacing w:val="-2"/>
                <w:sz w:val="24"/>
              </w:rPr>
            </w:pPr>
            <w:r>
              <w:rPr>
                <w:sz w:val="24"/>
              </w:rPr>
              <w:t>Майорова К.С. -</w:t>
            </w:r>
            <w:r>
              <w:rPr>
                <w:spacing w:val="-2"/>
                <w:sz w:val="24"/>
              </w:rPr>
              <w:t>воспитатель;</w:t>
            </w:r>
          </w:p>
          <w:p w14:paraId="3696E7A3">
            <w:pPr>
              <w:pStyle w:val="9"/>
              <w:spacing w:line="240" w:lineRule="auto"/>
              <w:ind w:left="119" w:hanging="118" w:hangingChars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Савчик А.А. - </w:t>
            </w:r>
          </w:p>
          <w:p w14:paraId="3CDA886F">
            <w:pPr>
              <w:pStyle w:val="9"/>
              <w:spacing w:line="240" w:lineRule="auto"/>
              <w:ind w:left="119" w:hanging="118" w:hangingChars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01" w:type="dxa"/>
            <w:gridSpan w:val="2"/>
          </w:tcPr>
          <w:p w14:paraId="5D3253F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1" w:type="dxa"/>
          </w:tcPr>
          <w:p w14:paraId="2F10C2E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 </w:t>
            </w:r>
            <w:r>
              <w:rPr>
                <w:sz w:val="24"/>
              </w:rPr>
              <w:t>ное письмо</w:t>
            </w:r>
          </w:p>
        </w:tc>
      </w:tr>
      <w:tr w14:paraId="3DEF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654" w:type="dxa"/>
            <w:gridSpan w:val="2"/>
          </w:tcPr>
          <w:p w14:paraId="38AB2A6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феерия»</w:t>
            </w:r>
          </w:p>
        </w:tc>
        <w:tc>
          <w:tcPr>
            <w:tcW w:w="2411" w:type="dxa"/>
            <w:gridSpan w:val="2"/>
          </w:tcPr>
          <w:p w14:paraId="058C9D3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Соколова О.С. -</w:t>
            </w:r>
          </w:p>
          <w:p w14:paraId="57A9D02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учитель-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701" w:type="dxa"/>
            <w:gridSpan w:val="2"/>
          </w:tcPr>
          <w:p w14:paraId="6225CE1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07A3D37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14:paraId="57F9F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654" w:type="dxa"/>
            <w:gridSpan w:val="2"/>
            <w:shd w:val="clear" w:color="auto" w:fill="auto"/>
          </w:tcPr>
          <w:p w14:paraId="7E1A34D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массовая</w:t>
            </w:r>
          </w:p>
          <w:p w14:paraId="7FE7F32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гонка «Лыжня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 - 2024»</w:t>
            </w:r>
          </w:p>
        </w:tc>
        <w:tc>
          <w:tcPr>
            <w:tcW w:w="2411" w:type="dxa"/>
            <w:gridSpan w:val="2"/>
          </w:tcPr>
          <w:p w14:paraId="5AA9AE66">
            <w:pPr>
              <w:pStyle w:val="9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ИФК;</w:t>
            </w:r>
          </w:p>
          <w:p w14:paraId="57BCF309">
            <w:pPr>
              <w:pStyle w:val="9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Гордеева Л.А. - воспитатель</w:t>
            </w:r>
          </w:p>
        </w:tc>
        <w:tc>
          <w:tcPr>
            <w:tcW w:w="1701" w:type="dxa"/>
            <w:gridSpan w:val="2"/>
          </w:tcPr>
          <w:p w14:paraId="1840F2B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1" w:type="dxa"/>
          </w:tcPr>
          <w:p w14:paraId="3F7EABD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Грамота</w:t>
            </w:r>
          </w:p>
        </w:tc>
      </w:tr>
      <w:tr w14:paraId="01B2B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3654" w:type="dxa"/>
            <w:gridSpan w:val="2"/>
            <w:shd w:val="clear" w:color="auto" w:fill="auto"/>
          </w:tcPr>
          <w:p w14:paraId="1D76BA6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Районный 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2FEBDB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исследовательских работ детей старшего дошкольного возраста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411" w:type="dxa"/>
            <w:gridSpan w:val="2"/>
          </w:tcPr>
          <w:p w14:paraId="4064F56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Осинцева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заведующий;</w:t>
            </w:r>
          </w:p>
          <w:p w14:paraId="3A571F2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Трушкина Т.С. - </w:t>
            </w:r>
            <w:r>
              <w:rPr>
                <w:spacing w:val="-2"/>
                <w:sz w:val="24"/>
              </w:rPr>
              <w:t>ст.воспитатель;</w:t>
            </w:r>
          </w:p>
          <w:p w14:paraId="6DC1B31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Шахворост Ю.В. - </w:t>
            </w:r>
          </w:p>
          <w:p w14:paraId="258ECB3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воспитатель; </w:t>
            </w:r>
          </w:p>
          <w:p w14:paraId="520C56A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воспитатель; </w:t>
            </w:r>
          </w:p>
          <w:p w14:paraId="6ACE795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Майорова К.С.</w:t>
            </w:r>
            <w:r>
              <w:rPr>
                <w:spacing w:val="-2"/>
                <w:sz w:val="24"/>
              </w:rPr>
              <w:t xml:space="preserve">  - воспитатель.</w:t>
            </w:r>
          </w:p>
        </w:tc>
        <w:tc>
          <w:tcPr>
            <w:tcW w:w="1701" w:type="dxa"/>
            <w:gridSpan w:val="2"/>
          </w:tcPr>
          <w:p w14:paraId="4146290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701" w:type="dxa"/>
          </w:tcPr>
          <w:p w14:paraId="3F01F74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 </w:t>
            </w:r>
            <w:r>
              <w:rPr>
                <w:sz w:val="24"/>
              </w:rPr>
              <w:t>ное письмо</w:t>
            </w:r>
          </w:p>
        </w:tc>
      </w:tr>
      <w:tr w14:paraId="32773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654" w:type="dxa"/>
            <w:gridSpan w:val="2"/>
          </w:tcPr>
          <w:p w14:paraId="772C816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Городской 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81755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исследовательских работ детей старшего дошкольного возраста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411" w:type="dxa"/>
            <w:gridSpan w:val="2"/>
          </w:tcPr>
          <w:p w14:paraId="7DA53B75">
            <w:pPr>
              <w:pStyle w:val="9"/>
              <w:tabs>
                <w:tab w:val="left" w:pos="1620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Федяева А.А.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14:paraId="3C7AD9C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воспитатель;</w:t>
            </w:r>
          </w:p>
        </w:tc>
        <w:tc>
          <w:tcPr>
            <w:tcW w:w="1701" w:type="dxa"/>
            <w:gridSpan w:val="2"/>
          </w:tcPr>
          <w:p w14:paraId="54EC7E9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4C26B23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 </w:t>
            </w:r>
            <w:r>
              <w:rPr>
                <w:sz w:val="24"/>
              </w:rPr>
              <w:t>ное письмо</w:t>
            </w:r>
          </w:p>
        </w:tc>
      </w:tr>
      <w:tr w14:paraId="6872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654" w:type="dxa"/>
            <w:gridSpan w:val="2"/>
          </w:tcPr>
          <w:p w14:paraId="52D444AB">
            <w:pPr>
              <w:pStyle w:val="9"/>
              <w:tabs>
                <w:tab w:val="left" w:pos="2124"/>
                <w:tab w:val="left" w:pos="2925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 традиционный фестиваль-конкурс художественного творчества «Новогодняя феерия»</w:t>
            </w:r>
          </w:p>
        </w:tc>
        <w:tc>
          <w:tcPr>
            <w:tcW w:w="2411" w:type="dxa"/>
            <w:gridSpan w:val="2"/>
          </w:tcPr>
          <w:p w14:paraId="08A52268">
            <w:pPr>
              <w:pStyle w:val="9"/>
              <w:tabs>
                <w:tab w:val="left" w:pos="1583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Майорова Констанция сергеевна - воспитатель; Панченко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14:paraId="70E5354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учитель-логопед.</w:t>
            </w:r>
          </w:p>
        </w:tc>
        <w:tc>
          <w:tcPr>
            <w:tcW w:w="1701" w:type="dxa"/>
            <w:gridSpan w:val="2"/>
          </w:tcPr>
          <w:p w14:paraId="12E08E0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1701" w:type="dxa"/>
          </w:tcPr>
          <w:p w14:paraId="6C06C2D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Диплом 1 место</w:t>
            </w:r>
          </w:p>
        </w:tc>
      </w:tr>
      <w:tr w14:paraId="6D3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654" w:type="dxa"/>
            <w:gridSpan w:val="2"/>
          </w:tcPr>
          <w:p w14:paraId="4D3449F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Фестиваль спорта среди воспитанников дошкольных образовательных учреждений «К олимпийским вершинам с детства»</w:t>
            </w:r>
          </w:p>
        </w:tc>
        <w:tc>
          <w:tcPr>
            <w:tcW w:w="2411" w:type="dxa"/>
            <w:gridSpan w:val="2"/>
          </w:tcPr>
          <w:p w14:paraId="7E6E1A49">
            <w:pPr>
              <w:pStyle w:val="9"/>
              <w:tabs>
                <w:tab w:val="left" w:pos="1620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Федяева А.А. </w:t>
            </w:r>
            <w:r>
              <w:rPr>
                <w:spacing w:val="-10"/>
                <w:sz w:val="24"/>
              </w:rPr>
              <w:t>-</w:t>
            </w:r>
          </w:p>
          <w:p w14:paraId="467D962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Воспитатель;</w:t>
            </w:r>
          </w:p>
          <w:p w14:paraId="2B65B8F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Гончарова Л.М. - ИФК</w:t>
            </w:r>
          </w:p>
        </w:tc>
        <w:tc>
          <w:tcPr>
            <w:tcW w:w="1701" w:type="dxa"/>
            <w:gridSpan w:val="2"/>
          </w:tcPr>
          <w:p w14:paraId="0A12E99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7C3543A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 w14:paraId="0B31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654" w:type="dxa"/>
            <w:gridSpan w:val="2"/>
          </w:tcPr>
          <w:p w14:paraId="6A02918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 организацию  и проведение фестиваля семейного спорта «СНЕЖНЫЙ»</w:t>
            </w:r>
          </w:p>
        </w:tc>
        <w:tc>
          <w:tcPr>
            <w:tcW w:w="2411" w:type="dxa"/>
            <w:gridSpan w:val="2"/>
          </w:tcPr>
          <w:p w14:paraId="3F30A027">
            <w:pPr>
              <w:pStyle w:val="9"/>
              <w:tabs>
                <w:tab w:val="left" w:pos="1606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Гончарова Л.М. - ИФК</w:t>
            </w:r>
          </w:p>
        </w:tc>
        <w:tc>
          <w:tcPr>
            <w:tcW w:w="1701" w:type="dxa"/>
            <w:gridSpan w:val="2"/>
          </w:tcPr>
          <w:p w14:paraId="6ACCB4A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3A58ACB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 w14:paraId="778D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654" w:type="dxa"/>
            <w:gridSpan w:val="2"/>
          </w:tcPr>
          <w:p w14:paraId="49DFF23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рисунков, посвящённом всемирному Дню без интранета «МИР БЕЗ ЭКРАНОВ»</w:t>
            </w:r>
          </w:p>
        </w:tc>
        <w:tc>
          <w:tcPr>
            <w:tcW w:w="2411" w:type="dxa"/>
            <w:gridSpan w:val="2"/>
          </w:tcPr>
          <w:p w14:paraId="459E8669">
            <w:pPr>
              <w:pStyle w:val="9"/>
              <w:tabs>
                <w:tab w:val="left" w:pos="1583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Федяева А.А.- воспитатель </w:t>
            </w:r>
          </w:p>
        </w:tc>
        <w:tc>
          <w:tcPr>
            <w:tcW w:w="1701" w:type="dxa"/>
            <w:gridSpan w:val="2"/>
          </w:tcPr>
          <w:p w14:paraId="54E9B59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1" w:type="dxa"/>
          </w:tcPr>
          <w:p w14:paraId="0F6D61A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Диплом 1 место</w:t>
            </w:r>
          </w:p>
        </w:tc>
      </w:tr>
      <w:tr w14:paraId="396D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3654" w:type="dxa"/>
            <w:gridSpan w:val="2"/>
          </w:tcPr>
          <w:p w14:paraId="51349290">
            <w:pPr>
              <w:pStyle w:val="9"/>
              <w:spacing w:line="240" w:lineRule="auto"/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Выставка методических пособий в рамках городского семинара для работников ДОО «Формирование у детей дошкольного возраста навыков безопасности поведения на дорогах в условиях ФОП ДО»</w:t>
            </w:r>
          </w:p>
        </w:tc>
        <w:tc>
          <w:tcPr>
            <w:tcW w:w="2411" w:type="dxa"/>
            <w:gridSpan w:val="2"/>
          </w:tcPr>
          <w:p w14:paraId="25E21A4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Соколова О.С. - </w:t>
            </w:r>
          </w:p>
          <w:p w14:paraId="17F7156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701" w:type="dxa"/>
            <w:gridSpan w:val="2"/>
          </w:tcPr>
          <w:p w14:paraId="6C5BB21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1701" w:type="dxa"/>
          </w:tcPr>
          <w:p w14:paraId="014F527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56CC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54" w:type="dxa"/>
            <w:gridSpan w:val="2"/>
          </w:tcPr>
          <w:p w14:paraId="3AB14F8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Районный конкурс рисунков  «ЗИМНИЕ УЗОРЫ»</w:t>
            </w:r>
          </w:p>
        </w:tc>
        <w:tc>
          <w:tcPr>
            <w:tcW w:w="2411" w:type="dxa"/>
            <w:gridSpan w:val="2"/>
          </w:tcPr>
          <w:p w14:paraId="153DB7B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Соколова О.С. - </w:t>
            </w:r>
          </w:p>
          <w:p w14:paraId="38AFD7B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701" w:type="dxa"/>
            <w:gridSpan w:val="2"/>
          </w:tcPr>
          <w:p w14:paraId="674BD03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1701" w:type="dxa"/>
          </w:tcPr>
          <w:p w14:paraId="63F0D4FD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1 место </w:t>
            </w:r>
          </w:p>
        </w:tc>
      </w:tr>
      <w:tr w14:paraId="0232F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654" w:type="dxa"/>
            <w:gridSpan w:val="2"/>
          </w:tcPr>
          <w:p w14:paraId="5923B55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Районный конкурс рисунков  «ЗИМНИЕ УЗОРЫ»</w:t>
            </w:r>
          </w:p>
        </w:tc>
        <w:tc>
          <w:tcPr>
            <w:tcW w:w="2411" w:type="dxa"/>
            <w:gridSpan w:val="2"/>
          </w:tcPr>
          <w:p w14:paraId="328B2797">
            <w:pPr>
              <w:pStyle w:val="9"/>
              <w:tabs>
                <w:tab w:val="left" w:pos="1606"/>
                <w:tab w:val="left" w:pos="251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Майорова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К.С.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14:paraId="6BD1478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воспитатель;</w:t>
            </w:r>
          </w:p>
          <w:p w14:paraId="1ABAD9C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6FE28AA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воспитатель.</w:t>
            </w:r>
          </w:p>
        </w:tc>
        <w:tc>
          <w:tcPr>
            <w:tcW w:w="1701" w:type="dxa"/>
            <w:gridSpan w:val="2"/>
          </w:tcPr>
          <w:p w14:paraId="058716F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1701" w:type="dxa"/>
          </w:tcPr>
          <w:p w14:paraId="21E465A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2 место </w:t>
            </w:r>
          </w:p>
        </w:tc>
      </w:tr>
      <w:tr w14:paraId="3F89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3654" w:type="dxa"/>
            <w:gridSpan w:val="2"/>
          </w:tcPr>
          <w:p w14:paraId="5649F25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Лего-конструирование «Мир Лего»</w:t>
            </w:r>
          </w:p>
        </w:tc>
        <w:tc>
          <w:tcPr>
            <w:tcW w:w="2411" w:type="dxa"/>
            <w:gridSpan w:val="2"/>
          </w:tcPr>
          <w:p w14:paraId="4ABAE3A4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Трушкина Т.С. - </w:t>
            </w:r>
          </w:p>
          <w:p w14:paraId="28936DBD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 воспитатель;</w:t>
            </w:r>
          </w:p>
          <w:p w14:paraId="53F8CA3E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Федяева А.А. - воспитатель;</w:t>
            </w:r>
          </w:p>
          <w:p w14:paraId="04776E22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Гонбунова Н.В. - воспитатель;</w:t>
            </w:r>
          </w:p>
          <w:p w14:paraId="2F3D4DE6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Панченко Л.А. - </w:t>
            </w:r>
          </w:p>
          <w:p w14:paraId="79AAF184">
            <w:pPr>
              <w:pStyle w:val="9"/>
              <w:tabs>
                <w:tab w:val="left" w:pos="1563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701" w:type="dxa"/>
            <w:gridSpan w:val="2"/>
          </w:tcPr>
          <w:p w14:paraId="28FFEA2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729CBFB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Грамота 1 место</w:t>
            </w:r>
          </w:p>
        </w:tc>
      </w:tr>
      <w:tr w14:paraId="6EFF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654" w:type="dxa"/>
            <w:gridSpan w:val="2"/>
          </w:tcPr>
          <w:p w14:paraId="704ACCB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Соревнования «Зимние Олимпийские игры - 2024» среди воспитанников дошкольных образовательных учреждений Центрального района г Новокузнецка </w:t>
            </w:r>
          </w:p>
        </w:tc>
        <w:tc>
          <w:tcPr>
            <w:tcW w:w="2411" w:type="dxa"/>
            <w:gridSpan w:val="2"/>
          </w:tcPr>
          <w:p w14:paraId="51770137">
            <w:pPr>
              <w:pStyle w:val="9"/>
              <w:tabs>
                <w:tab w:val="left" w:pos="234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Федяева А. А. - воспитатель </w:t>
            </w:r>
          </w:p>
        </w:tc>
        <w:tc>
          <w:tcPr>
            <w:tcW w:w="1701" w:type="dxa"/>
            <w:gridSpan w:val="2"/>
          </w:tcPr>
          <w:p w14:paraId="1CC0BC1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Районное</w:t>
            </w:r>
          </w:p>
        </w:tc>
        <w:tc>
          <w:tcPr>
            <w:tcW w:w="1701" w:type="dxa"/>
          </w:tcPr>
          <w:p w14:paraId="1AC39FB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14:paraId="62CB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654" w:type="dxa"/>
            <w:gridSpan w:val="2"/>
          </w:tcPr>
          <w:p w14:paraId="5E04A35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XXV</w:t>
            </w:r>
            <w:r>
              <w:rPr>
                <w:sz w:val="24"/>
              </w:rPr>
              <w:t xml:space="preserve"> Городские Дни науки «Инновации в образовательном процессе: на пути к качеству образования» </w:t>
            </w:r>
          </w:p>
        </w:tc>
        <w:tc>
          <w:tcPr>
            <w:tcW w:w="2411" w:type="dxa"/>
            <w:gridSpan w:val="2"/>
          </w:tcPr>
          <w:p w14:paraId="607A3E9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Гордеева Л.А.  - воспитатель</w:t>
            </w:r>
          </w:p>
        </w:tc>
        <w:tc>
          <w:tcPr>
            <w:tcW w:w="1701" w:type="dxa"/>
            <w:gridSpan w:val="2"/>
          </w:tcPr>
          <w:p w14:paraId="03393CF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1" w:type="dxa"/>
          </w:tcPr>
          <w:p w14:paraId="45F954C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14:paraId="425D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654" w:type="dxa"/>
            <w:gridSpan w:val="2"/>
          </w:tcPr>
          <w:p w14:paraId="40BDD50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Экологический конкурс  «Мои друзья - птицы»</w:t>
            </w:r>
          </w:p>
        </w:tc>
        <w:tc>
          <w:tcPr>
            <w:tcW w:w="2411" w:type="dxa"/>
            <w:gridSpan w:val="2"/>
          </w:tcPr>
          <w:p w14:paraId="78664F28">
            <w:pPr>
              <w:pStyle w:val="9"/>
              <w:tabs>
                <w:tab w:val="left" w:pos="1530"/>
                <w:tab w:val="left" w:pos="24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Гордеева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01" w:type="dxa"/>
            <w:gridSpan w:val="2"/>
          </w:tcPr>
          <w:p w14:paraId="386E771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701" w:type="dxa"/>
          </w:tcPr>
          <w:p w14:paraId="39FB111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14:paraId="7520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654" w:type="dxa"/>
            <w:gridSpan w:val="2"/>
          </w:tcPr>
          <w:p w14:paraId="294DD91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конкурс детского рисунка «Семейный очаг»</w:t>
            </w:r>
          </w:p>
        </w:tc>
        <w:tc>
          <w:tcPr>
            <w:tcW w:w="2411" w:type="dxa"/>
            <w:gridSpan w:val="2"/>
          </w:tcPr>
          <w:p w14:paraId="69D73E8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701" w:type="dxa"/>
            <w:gridSpan w:val="2"/>
          </w:tcPr>
          <w:p w14:paraId="247AE6D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Муниципальный </w:t>
            </w:r>
          </w:p>
        </w:tc>
        <w:tc>
          <w:tcPr>
            <w:tcW w:w="1701" w:type="dxa"/>
          </w:tcPr>
          <w:p w14:paraId="3D5A12B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 1 место</w:t>
            </w:r>
          </w:p>
        </w:tc>
      </w:tr>
      <w:tr w14:paraId="47960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654" w:type="dxa"/>
            <w:gridSpan w:val="2"/>
          </w:tcPr>
          <w:p w14:paraId="29A19D9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конкурс детского рисунка «Семейный очаг»</w:t>
            </w:r>
          </w:p>
        </w:tc>
        <w:tc>
          <w:tcPr>
            <w:tcW w:w="2411" w:type="dxa"/>
            <w:gridSpan w:val="2"/>
          </w:tcPr>
          <w:p w14:paraId="08BFEE8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  <w:p w14:paraId="5DABE54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</w:p>
        </w:tc>
        <w:tc>
          <w:tcPr>
            <w:tcW w:w="1701" w:type="dxa"/>
            <w:gridSpan w:val="2"/>
          </w:tcPr>
          <w:p w14:paraId="679131B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Муниципальный </w:t>
            </w:r>
          </w:p>
        </w:tc>
        <w:tc>
          <w:tcPr>
            <w:tcW w:w="1701" w:type="dxa"/>
          </w:tcPr>
          <w:p w14:paraId="6CC7FBCE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</w:tr>
      <w:tr w14:paraId="6060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654" w:type="dxa"/>
            <w:gridSpan w:val="2"/>
          </w:tcPr>
          <w:p w14:paraId="27A9A6D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XIV</w:t>
            </w:r>
            <w:r>
              <w:rPr>
                <w:sz w:val="24"/>
              </w:rPr>
              <w:t xml:space="preserve"> городской фестиваль педагогических идей «Мое первое открытие» (победители)</w:t>
            </w:r>
          </w:p>
        </w:tc>
        <w:tc>
          <w:tcPr>
            <w:tcW w:w="2411" w:type="dxa"/>
            <w:gridSpan w:val="2"/>
          </w:tcPr>
          <w:p w14:paraId="24CDD78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  <w:p w14:paraId="0E2C7D2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Шахворост Ю.В. - воспитатель </w:t>
            </w:r>
          </w:p>
        </w:tc>
        <w:tc>
          <w:tcPr>
            <w:tcW w:w="1701" w:type="dxa"/>
            <w:gridSpan w:val="2"/>
          </w:tcPr>
          <w:p w14:paraId="430C1E1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1701" w:type="dxa"/>
          </w:tcPr>
          <w:p w14:paraId="2262CF5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44564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862" w:type="dxa"/>
          </w:tcPr>
          <w:p w14:paraId="1B5584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«Встречаем Масленицу»</w:t>
            </w:r>
          </w:p>
        </w:tc>
        <w:tc>
          <w:tcPr>
            <w:tcW w:w="2620" w:type="dxa"/>
            <w:gridSpan w:val="2"/>
          </w:tcPr>
          <w:p w14:paraId="1D1E82B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Трушкина Т.С. - старший воспитатель;</w:t>
            </w:r>
          </w:p>
          <w:p w14:paraId="72D624C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 О.В. - воспитатель;</w:t>
            </w:r>
          </w:p>
          <w:p w14:paraId="252863C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2A584D7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4F240A9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Благодарственное письмо </w:t>
            </w:r>
          </w:p>
        </w:tc>
      </w:tr>
      <w:tr w14:paraId="352B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62" w:type="dxa"/>
          </w:tcPr>
          <w:p w14:paraId="67B71E0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«Гуляй Масленица»</w:t>
            </w:r>
          </w:p>
        </w:tc>
        <w:tc>
          <w:tcPr>
            <w:tcW w:w="2620" w:type="dxa"/>
            <w:gridSpan w:val="2"/>
          </w:tcPr>
          <w:p w14:paraId="05BF356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 О.В. - воспитатель;</w:t>
            </w:r>
          </w:p>
          <w:p w14:paraId="4172C04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Перфильева И.Ф. - воспитатель;</w:t>
            </w:r>
          </w:p>
          <w:p w14:paraId="611BA2A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Шестернева Е.А. - воспитатель</w:t>
            </w:r>
          </w:p>
        </w:tc>
        <w:tc>
          <w:tcPr>
            <w:tcW w:w="1900" w:type="dxa"/>
            <w:gridSpan w:val="2"/>
          </w:tcPr>
          <w:p w14:paraId="220758A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0FB3322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14:paraId="11083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862" w:type="dxa"/>
          </w:tcPr>
          <w:p w14:paraId="27DA777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творческий конкурс «Международный женский день»</w:t>
            </w:r>
          </w:p>
        </w:tc>
        <w:tc>
          <w:tcPr>
            <w:tcW w:w="2620" w:type="dxa"/>
            <w:gridSpan w:val="2"/>
          </w:tcPr>
          <w:p w14:paraId="4B3930C3">
            <w:pPr>
              <w:pStyle w:val="9"/>
              <w:tabs>
                <w:tab w:val="left" w:pos="1190"/>
                <w:tab w:val="left" w:pos="210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Осинцева </w:t>
            </w:r>
            <w:r>
              <w:rPr>
                <w:spacing w:val="-4"/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 руководитель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Копылова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Я.Е.,</w:t>
            </w:r>
          </w:p>
          <w:p w14:paraId="4CE94E3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Трушкина </w:t>
            </w:r>
            <w:r>
              <w:rPr>
                <w:spacing w:val="-4"/>
                <w:sz w:val="24"/>
              </w:rPr>
              <w:t>Т.С</w:t>
            </w:r>
          </w:p>
        </w:tc>
        <w:tc>
          <w:tcPr>
            <w:tcW w:w="1900" w:type="dxa"/>
            <w:gridSpan w:val="2"/>
          </w:tcPr>
          <w:p w14:paraId="678C5E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</w:p>
        </w:tc>
        <w:tc>
          <w:tcPr>
            <w:tcW w:w="2085" w:type="dxa"/>
            <w:gridSpan w:val="2"/>
          </w:tcPr>
          <w:p w14:paraId="100BC50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Диплом 1 степени</w:t>
            </w:r>
          </w:p>
        </w:tc>
      </w:tr>
      <w:tr w14:paraId="4C109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62" w:type="dxa"/>
          </w:tcPr>
          <w:p w14:paraId="5DD75EF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Чемпионат «Профи - дети -2024»</w:t>
            </w:r>
          </w:p>
        </w:tc>
        <w:tc>
          <w:tcPr>
            <w:tcW w:w="2620" w:type="dxa"/>
            <w:gridSpan w:val="2"/>
          </w:tcPr>
          <w:p w14:paraId="49B06EB2">
            <w:pPr>
              <w:pStyle w:val="9"/>
              <w:tabs>
                <w:tab w:val="left" w:pos="2073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Федяева А. А. - воспитатель</w:t>
            </w:r>
          </w:p>
        </w:tc>
        <w:tc>
          <w:tcPr>
            <w:tcW w:w="1900" w:type="dxa"/>
            <w:gridSpan w:val="2"/>
          </w:tcPr>
          <w:p w14:paraId="23099F7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2085" w:type="dxa"/>
            <w:gridSpan w:val="2"/>
          </w:tcPr>
          <w:p w14:paraId="05DE7D3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Сертификат </w:t>
            </w:r>
          </w:p>
        </w:tc>
      </w:tr>
      <w:tr w14:paraId="7C896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62" w:type="dxa"/>
          </w:tcPr>
          <w:p w14:paraId="60D3AD2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Чемпионат «Профи - дети -2024»</w:t>
            </w:r>
          </w:p>
        </w:tc>
        <w:tc>
          <w:tcPr>
            <w:tcW w:w="2620" w:type="dxa"/>
            <w:gridSpan w:val="2"/>
          </w:tcPr>
          <w:p w14:paraId="7104EB70">
            <w:pPr>
              <w:pStyle w:val="9"/>
              <w:tabs>
                <w:tab w:val="left" w:pos="2073"/>
              </w:tabs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Трушкина Т.С. - старший воспитатель;</w:t>
            </w:r>
          </w:p>
          <w:p w14:paraId="7F616D36">
            <w:pPr>
              <w:pStyle w:val="9"/>
              <w:tabs>
                <w:tab w:val="left" w:pos="2073"/>
              </w:tabs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 А. - воспитатель;</w:t>
            </w:r>
          </w:p>
          <w:p w14:paraId="03A7708A">
            <w:pPr>
              <w:pStyle w:val="9"/>
              <w:tabs>
                <w:tab w:val="left" w:pos="2073"/>
              </w:tabs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Панченко Л.А. - учитель-логопед</w:t>
            </w:r>
          </w:p>
        </w:tc>
        <w:tc>
          <w:tcPr>
            <w:tcW w:w="1900" w:type="dxa"/>
            <w:gridSpan w:val="2"/>
          </w:tcPr>
          <w:p w14:paraId="1F375BF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2085" w:type="dxa"/>
            <w:gridSpan w:val="2"/>
          </w:tcPr>
          <w:p w14:paraId="180BE9A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Почётная грамота </w:t>
            </w:r>
          </w:p>
        </w:tc>
      </w:tr>
      <w:tr w14:paraId="0C56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62" w:type="dxa"/>
          </w:tcPr>
          <w:p w14:paraId="0541B37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познавательная онлайн-олимпиада для дошкольников «Мир животных»</w:t>
            </w:r>
          </w:p>
        </w:tc>
        <w:tc>
          <w:tcPr>
            <w:tcW w:w="2620" w:type="dxa"/>
            <w:gridSpan w:val="2"/>
          </w:tcPr>
          <w:p w14:paraId="5F28E1A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Федяева А.А. - воспитатель </w:t>
            </w:r>
          </w:p>
        </w:tc>
        <w:tc>
          <w:tcPr>
            <w:tcW w:w="1900" w:type="dxa"/>
            <w:gridSpan w:val="2"/>
          </w:tcPr>
          <w:p w14:paraId="1361302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293DCF1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52BD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862" w:type="dxa"/>
          </w:tcPr>
          <w:p w14:paraId="2CEEE79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Конкурс рисунков «Букет для мамы»</w:t>
            </w:r>
          </w:p>
        </w:tc>
        <w:tc>
          <w:tcPr>
            <w:tcW w:w="2620" w:type="dxa"/>
            <w:gridSpan w:val="2"/>
          </w:tcPr>
          <w:p w14:paraId="6CA97C6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воспитатель, </w:t>
            </w:r>
          </w:p>
          <w:p w14:paraId="3940390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7852B6B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07F7050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1 место </w:t>
            </w:r>
          </w:p>
        </w:tc>
      </w:tr>
      <w:tr w14:paraId="0352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62" w:type="dxa"/>
          </w:tcPr>
          <w:p w14:paraId="10EEC3C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Семинар для работников ДОО «Формирование у детей дошкольного возраста навыков безопасного поведения на дорогах в условиях ФОП ДО -  из опыта работы ДОО Центрального района» </w:t>
            </w:r>
          </w:p>
        </w:tc>
        <w:tc>
          <w:tcPr>
            <w:tcW w:w="2620" w:type="dxa"/>
            <w:gridSpan w:val="2"/>
          </w:tcPr>
          <w:p w14:paraId="04B2649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Трушкина Т.С. - </w:t>
            </w:r>
          </w:p>
          <w:p w14:paraId="69E79B4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 воспитатель;</w:t>
            </w:r>
          </w:p>
          <w:p w14:paraId="428E297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Шахворост Ю.В. - воспитатель </w:t>
            </w:r>
          </w:p>
        </w:tc>
        <w:tc>
          <w:tcPr>
            <w:tcW w:w="1900" w:type="dxa"/>
            <w:gridSpan w:val="2"/>
          </w:tcPr>
          <w:p w14:paraId="75C8B31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0ACEA80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 </w:t>
            </w:r>
            <w:r>
              <w:rPr>
                <w:sz w:val="24"/>
              </w:rPr>
              <w:t>ное письмо</w:t>
            </w:r>
          </w:p>
        </w:tc>
      </w:tr>
      <w:tr w14:paraId="1180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62" w:type="dxa"/>
          </w:tcPr>
          <w:p w14:paraId="4476796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Семинар для работников ДОО «Формирование у детей дошкольного возраста навыков безопасного поведения на дорогах в условиях ФОП ДО -  из опыта работы ДОО Центрального района» </w:t>
            </w:r>
          </w:p>
        </w:tc>
        <w:tc>
          <w:tcPr>
            <w:tcW w:w="2620" w:type="dxa"/>
            <w:gridSpan w:val="2"/>
          </w:tcPr>
          <w:p w14:paraId="3074707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Трушкина Т.С. - </w:t>
            </w:r>
          </w:p>
          <w:p w14:paraId="390ABEA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 воспитатель;</w:t>
            </w:r>
          </w:p>
          <w:p w14:paraId="33478AE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Федяева А.А. - воспитатель </w:t>
            </w:r>
          </w:p>
        </w:tc>
        <w:tc>
          <w:tcPr>
            <w:tcW w:w="1900" w:type="dxa"/>
            <w:gridSpan w:val="2"/>
          </w:tcPr>
          <w:p w14:paraId="1FB20ED4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1555025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4926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62" w:type="dxa"/>
          </w:tcPr>
          <w:p w14:paraId="51F9785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Городской фестиваль - конкурс детского творчества «Музыка детский сердец»</w:t>
            </w:r>
          </w:p>
        </w:tc>
        <w:tc>
          <w:tcPr>
            <w:tcW w:w="2620" w:type="dxa"/>
            <w:gridSpan w:val="2"/>
          </w:tcPr>
          <w:p w14:paraId="3129BA1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Кочергина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воспитатель;</w:t>
            </w:r>
          </w:p>
          <w:p w14:paraId="348C471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Гордеева Л.А. - воспитатель;</w:t>
            </w:r>
          </w:p>
          <w:p w14:paraId="2C81D07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Соколова О.С. - </w:t>
            </w:r>
          </w:p>
          <w:p w14:paraId="5E0F648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1900" w:type="dxa"/>
            <w:gridSpan w:val="2"/>
          </w:tcPr>
          <w:p w14:paraId="7972691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0BB4B80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z w:val="24"/>
                <w:lang w:val="en-US"/>
              </w:rPr>
              <w:t xml:space="preserve">III </w:t>
            </w:r>
            <w:r>
              <w:rPr>
                <w:sz w:val="24"/>
              </w:rPr>
              <w:t>степени</w:t>
            </w:r>
          </w:p>
        </w:tc>
      </w:tr>
      <w:tr w14:paraId="0FB2E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862" w:type="dxa"/>
          </w:tcPr>
          <w:p w14:paraId="2342355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Литературный конкурс «На пыльных тропинках далеких планет...»  посвященному Всемирному дню авиации и космонавтики </w:t>
            </w:r>
          </w:p>
        </w:tc>
        <w:tc>
          <w:tcPr>
            <w:tcW w:w="2620" w:type="dxa"/>
            <w:gridSpan w:val="2"/>
          </w:tcPr>
          <w:p w14:paraId="71885C0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Майорова К.С. - воспитатель;</w:t>
            </w:r>
          </w:p>
          <w:p w14:paraId="7A8BF4E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Панченко Л.А. -</w:t>
            </w:r>
          </w:p>
          <w:p w14:paraId="7AFDDCE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учитель-логопед;</w:t>
            </w:r>
          </w:p>
          <w:p w14:paraId="260D29E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Соколова О.С. - </w:t>
            </w:r>
          </w:p>
          <w:p w14:paraId="6FA6C6C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учитель-логопед;</w:t>
            </w:r>
          </w:p>
        </w:tc>
        <w:tc>
          <w:tcPr>
            <w:tcW w:w="1900" w:type="dxa"/>
            <w:gridSpan w:val="2"/>
          </w:tcPr>
          <w:p w14:paraId="32BA896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2085" w:type="dxa"/>
            <w:gridSpan w:val="2"/>
          </w:tcPr>
          <w:p w14:paraId="169F7D3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14:paraId="6DAC2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62" w:type="dxa"/>
          </w:tcPr>
          <w:p w14:paraId="428AB00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Проект «КОСМОСТАРТ»</w:t>
            </w:r>
          </w:p>
        </w:tc>
        <w:tc>
          <w:tcPr>
            <w:tcW w:w="2620" w:type="dxa"/>
            <w:gridSpan w:val="2"/>
          </w:tcPr>
          <w:p w14:paraId="08813FA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Гончарова Л.М., - ИФК</w:t>
            </w:r>
          </w:p>
        </w:tc>
        <w:tc>
          <w:tcPr>
            <w:tcW w:w="1900" w:type="dxa"/>
            <w:gridSpan w:val="2"/>
          </w:tcPr>
          <w:p w14:paraId="1054397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4AF32B3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36F7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2" w:type="dxa"/>
          </w:tcPr>
          <w:p w14:paraId="4CADC43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Фестиваль «Созвездие талантов»</w:t>
            </w:r>
          </w:p>
        </w:tc>
        <w:tc>
          <w:tcPr>
            <w:tcW w:w="2620" w:type="dxa"/>
            <w:gridSpan w:val="2"/>
          </w:tcPr>
          <w:p w14:paraId="7F4D4B5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0" w:type="dxa"/>
            <w:gridSpan w:val="2"/>
          </w:tcPr>
          <w:p w14:paraId="0140F9C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6C8A3DA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63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62" w:type="dxa"/>
          </w:tcPr>
          <w:p w14:paraId="2AB49C9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детский творческий конкурс, посвященный Дню космонавтики «Просторы космоса»</w:t>
            </w:r>
          </w:p>
        </w:tc>
        <w:tc>
          <w:tcPr>
            <w:tcW w:w="2620" w:type="dxa"/>
            <w:gridSpan w:val="2"/>
          </w:tcPr>
          <w:p w14:paraId="1FE464B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Майорова К.С., воспитатель </w:t>
            </w:r>
          </w:p>
        </w:tc>
        <w:tc>
          <w:tcPr>
            <w:tcW w:w="1900" w:type="dxa"/>
            <w:gridSpan w:val="2"/>
          </w:tcPr>
          <w:p w14:paraId="3474746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0A798FC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Диплом  1 место</w:t>
            </w:r>
          </w:p>
          <w:p w14:paraId="0D59DEF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Благодарственной письмо</w:t>
            </w:r>
          </w:p>
        </w:tc>
      </w:tr>
      <w:tr w14:paraId="36228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862" w:type="dxa"/>
          </w:tcPr>
          <w:p w14:paraId="3BC563D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Экологические конкурс творческих работ «Без кота и жизнь не та!» </w:t>
            </w:r>
          </w:p>
        </w:tc>
        <w:tc>
          <w:tcPr>
            <w:tcW w:w="2620" w:type="dxa"/>
            <w:gridSpan w:val="2"/>
          </w:tcPr>
          <w:p w14:paraId="7B1D2C6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00" w:type="dxa"/>
            <w:gridSpan w:val="2"/>
          </w:tcPr>
          <w:p w14:paraId="18CAC53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2085" w:type="dxa"/>
            <w:gridSpan w:val="2"/>
          </w:tcPr>
          <w:p w14:paraId="5AC31E1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</w:p>
        </w:tc>
      </w:tr>
      <w:tr w14:paraId="6D0D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862" w:type="dxa"/>
          </w:tcPr>
          <w:p w14:paraId="25D881E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«Этот загадочный космос»</w:t>
            </w:r>
          </w:p>
        </w:tc>
        <w:tc>
          <w:tcPr>
            <w:tcW w:w="2620" w:type="dxa"/>
            <w:gridSpan w:val="2"/>
          </w:tcPr>
          <w:p w14:paraId="386FE6B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Савчик А.А. - воспитатель </w:t>
            </w:r>
          </w:p>
        </w:tc>
        <w:tc>
          <w:tcPr>
            <w:tcW w:w="1900" w:type="dxa"/>
            <w:gridSpan w:val="2"/>
          </w:tcPr>
          <w:p w14:paraId="5994D4C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280C47B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 1 степени</w:t>
            </w:r>
          </w:p>
        </w:tc>
      </w:tr>
      <w:tr w14:paraId="4849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62" w:type="dxa"/>
          </w:tcPr>
          <w:p w14:paraId="04602A0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«Правила дорожные детям знать положено» </w:t>
            </w:r>
          </w:p>
        </w:tc>
        <w:tc>
          <w:tcPr>
            <w:tcW w:w="2620" w:type="dxa"/>
            <w:gridSpan w:val="2"/>
          </w:tcPr>
          <w:p w14:paraId="7B88C2A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Федяева А.А. - воспитатель;</w:t>
            </w:r>
          </w:p>
          <w:p w14:paraId="338FC6B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Горбунова Н.В. - воспитатель;</w:t>
            </w:r>
          </w:p>
          <w:p w14:paraId="41F8257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Панченко Л.А. - у</w:t>
            </w:r>
          </w:p>
          <w:p w14:paraId="11CE3EC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читель-логопед</w:t>
            </w:r>
          </w:p>
        </w:tc>
        <w:tc>
          <w:tcPr>
            <w:tcW w:w="1900" w:type="dxa"/>
            <w:gridSpan w:val="2"/>
          </w:tcPr>
          <w:p w14:paraId="282FA6D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065958F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за 3 место </w:t>
            </w:r>
          </w:p>
        </w:tc>
      </w:tr>
      <w:tr w14:paraId="6CDD2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862" w:type="dxa"/>
          </w:tcPr>
          <w:p w14:paraId="55B48FA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«Встречай Первомай!</w:t>
            </w:r>
          </w:p>
        </w:tc>
        <w:tc>
          <w:tcPr>
            <w:tcW w:w="2620" w:type="dxa"/>
            <w:gridSpan w:val="2"/>
          </w:tcPr>
          <w:p w14:paraId="0323CF8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Трушкина Т.С. - старший воспитатель;</w:t>
            </w:r>
          </w:p>
          <w:p w14:paraId="215A259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Гордеева л.А. - воспитатель;</w:t>
            </w:r>
          </w:p>
          <w:p w14:paraId="3FBF8F7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Копылова Я.Е. - воспитатель </w:t>
            </w:r>
          </w:p>
        </w:tc>
        <w:tc>
          <w:tcPr>
            <w:tcW w:w="1900" w:type="dxa"/>
            <w:gridSpan w:val="2"/>
          </w:tcPr>
          <w:p w14:paraId="79818BC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7BF2A0F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Благодарственное письмо</w:t>
            </w:r>
          </w:p>
        </w:tc>
      </w:tr>
      <w:tr w14:paraId="2C95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862" w:type="dxa"/>
            <w:shd w:val="clear" w:color="auto" w:fill="auto"/>
          </w:tcPr>
          <w:p w14:paraId="7353FED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«Лего -город»</w:t>
            </w:r>
          </w:p>
        </w:tc>
        <w:tc>
          <w:tcPr>
            <w:tcW w:w="2620" w:type="dxa"/>
            <w:gridSpan w:val="2"/>
          </w:tcPr>
          <w:p w14:paraId="0669F1F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Панченко Л.А. -</w:t>
            </w:r>
          </w:p>
          <w:p w14:paraId="1EEA994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учитель-логопед;</w:t>
            </w:r>
          </w:p>
          <w:p w14:paraId="6FE80C1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01916FE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4D3ADFE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 w14:paraId="2383B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862" w:type="dxa"/>
            <w:shd w:val="clear" w:color="auto" w:fill="auto"/>
          </w:tcPr>
          <w:p w14:paraId="720BA910">
            <w:pPr>
              <w:pStyle w:val="9"/>
              <w:spacing w:line="480" w:lineRule="auto"/>
              <w:ind w:left="0"/>
              <w:rPr>
                <w:sz w:val="24"/>
              </w:rPr>
            </w:pPr>
            <w:r>
              <w:rPr>
                <w:sz w:val="24"/>
              </w:rPr>
              <w:t>«Весенняя Неделя Добра»</w:t>
            </w:r>
          </w:p>
        </w:tc>
        <w:tc>
          <w:tcPr>
            <w:tcW w:w="2620" w:type="dxa"/>
            <w:gridSpan w:val="2"/>
          </w:tcPr>
          <w:p w14:paraId="0482C6B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Федяева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воспитатель;</w:t>
            </w:r>
          </w:p>
          <w:p w14:paraId="22AF1FF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воспитатель;</w:t>
            </w:r>
          </w:p>
          <w:p w14:paraId="7AF80B5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Панченко Л.А. -</w:t>
            </w:r>
          </w:p>
          <w:p w14:paraId="71B22B4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учитель-логопед;</w:t>
            </w:r>
          </w:p>
        </w:tc>
        <w:tc>
          <w:tcPr>
            <w:tcW w:w="1900" w:type="dxa"/>
            <w:gridSpan w:val="2"/>
          </w:tcPr>
          <w:p w14:paraId="12B93FE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5ED5767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Сертификат </w:t>
            </w:r>
          </w:p>
        </w:tc>
      </w:tr>
      <w:tr w14:paraId="3588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862" w:type="dxa"/>
            <w:shd w:val="clear" w:color="auto" w:fill="auto"/>
          </w:tcPr>
          <w:p w14:paraId="040AED6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«Правила дорожного движения детей» </w:t>
            </w:r>
          </w:p>
        </w:tc>
        <w:tc>
          <w:tcPr>
            <w:tcW w:w="2620" w:type="dxa"/>
            <w:gridSpan w:val="2"/>
          </w:tcPr>
          <w:p w14:paraId="033251D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Федяева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воспитатель;</w:t>
            </w:r>
          </w:p>
          <w:p w14:paraId="73CD564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воспитатель;</w:t>
            </w:r>
          </w:p>
        </w:tc>
        <w:tc>
          <w:tcPr>
            <w:tcW w:w="1900" w:type="dxa"/>
            <w:gridSpan w:val="2"/>
          </w:tcPr>
          <w:p w14:paraId="22ED5F8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28D7EF7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</w:p>
        </w:tc>
      </w:tr>
      <w:tr w14:paraId="69BC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4810D44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«Лучшая фитнес - команда дошколят - 2024»</w:t>
            </w:r>
          </w:p>
        </w:tc>
        <w:tc>
          <w:tcPr>
            <w:tcW w:w="2620" w:type="dxa"/>
            <w:gridSpan w:val="2"/>
          </w:tcPr>
          <w:p w14:paraId="067A4A7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Кочергина О.В. - воспитатель </w:t>
            </w:r>
          </w:p>
        </w:tc>
        <w:tc>
          <w:tcPr>
            <w:tcW w:w="1900" w:type="dxa"/>
            <w:gridSpan w:val="2"/>
          </w:tcPr>
          <w:p w14:paraId="0DFC868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2CC29AB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Сертификат </w:t>
            </w:r>
          </w:p>
        </w:tc>
      </w:tr>
      <w:tr w14:paraId="693D9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779E072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«Малыши Кузбасса шагают в ГТО»</w:t>
            </w:r>
          </w:p>
        </w:tc>
        <w:tc>
          <w:tcPr>
            <w:tcW w:w="2620" w:type="dxa"/>
            <w:gridSpan w:val="2"/>
          </w:tcPr>
          <w:p w14:paraId="2EB51A1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Осинцева С.В. - заведующий;</w:t>
            </w:r>
          </w:p>
          <w:p w14:paraId="3B200364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Гончарова Л.М. - ИФК</w:t>
            </w:r>
          </w:p>
        </w:tc>
        <w:tc>
          <w:tcPr>
            <w:tcW w:w="1900" w:type="dxa"/>
            <w:gridSpan w:val="2"/>
          </w:tcPr>
          <w:p w14:paraId="53E2004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084432E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</w:t>
            </w:r>
          </w:p>
        </w:tc>
      </w:tr>
      <w:tr w14:paraId="0370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6CF7236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«Рисуем Победу  - 2024»</w:t>
            </w:r>
          </w:p>
        </w:tc>
        <w:tc>
          <w:tcPr>
            <w:tcW w:w="2620" w:type="dxa"/>
            <w:gridSpan w:val="2"/>
          </w:tcPr>
          <w:p w14:paraId="31A4170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Федяева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воспитатель;</w:t>
            </w:r>
          </w:p>
          <w:p w14:paraId="0C8DCAE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воспитатель;</w:t>
            </w:r>
          </w:p>
        </w:tc>
        <w:tc>
          <w:tcPr>
            <w:tcW w:w="1900" w:type="dxa"/>
            <w:gridSpan w:val="2"/>
          </w:tcPr>
          <w:p w14:paraId="49DF067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Народная патриотическая акция </w:t>
            </w:r>
          </w:p>
        </w:tc>
        <w:tc>
          <w:tcPr>
            <w:tcW w:w="2085" w:type="dxa"/>
            <w:gridSpan w:val="2"/>
          </w:tcPr>
          <w:p w14:paraId="56F61B1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Благодарственное письмо</w:t>
            </w:r>
          </w:p>
        </w:tc>
      </w:tr>
      <w:tr w14:paraId="19AF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3BAA7C0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89-ой традиционной легкоатлетической эстафеты на приз газеты «Новости ЕВРАЗ». посвящённой Дню Победы и памяти ветерана спорта Валерия Павловича Тагильцева</w:t>
            </w:r>
          </w:p>
        </w:tc>
        <w:tc>
          <w:tcPr>
            <w:tcW w:w="2620" w:type="dxa"/>
            <w:gridSpan w:val="2"/>
          </w:tcPr>
          <w:p w14:paraId="7FF35F7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Копылова Я.Е. - музыкальный руководитель </w:t>
            </w:r>
          </w:p>
        </w:tc>
        <w:tc>
          <w:tcPr>
            <w:tcW w:w="1900" w:type="dxa"/>
            <w:gridSpan w:val="2"/>
          </w:tcPr>
          <w:p w14:paraId="684F54D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2426BCD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</w:p>
        </w:tc>
      </w:tr>
      <w:tr w14:paraId="665A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43FE9E9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«Космический фантазии»</w:t>
            </w:r>
          </w:p>
        </w:tc>
        <w:tc>
          <w:tcPr>
            <w:tcW w:w="2620" w:type="dxa"/>
            <w:gridSpan w:val="2"/>
          </w:tcPr>
          <w:p w14:paraId="5453F9D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CC705B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воспитатель;</w:t>
            </w:r>
          </w:p>
          <w:p w14:paraId="089F7E3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Савчик А.А. -  воспитатель </w:t>
            </w:r>
          </w:p>
        </w:tc>
        <w:tc>
          <w:tcPr>
            <w:tcW w:w="1900" w:type="dxa"/>
            <w:gridSpan w:val="2"/>
          </w:tcPr>
          <w:p w14:paraId="69400DF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</w:p>
        </w:tc>
        <w:tc>
          <w:tcPr>
            <w:tcW w:w="2085" w:type="dxa"/>
            <w:gridSpan w:val="2"/>
          </w:tcPr>
          <w:p w14:paraId="254CFB8D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2B7E5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50C3F68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«Салют Победы»</w:t>
            </w:r>
          </w:p>
        </w:tc>
        <w:tc>
          <w:tcPr>
            <w:tcW w:w="2620" w:type="dxa"/>
            <w:gridSpan w:val="2"/>
          </w:tcPr>
          <w:p w14:paraId="6043FB8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Майорва К.С. - воспитатель;</w:t>
            </w:r>
          </w:p>
          <w:p w14:paraId="595BA26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Шестернева Е.А. - воспитатель </w:t>
            </w:r>
          </w:p>
          <w:p w14:paraId="211680B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Соколова О.С. -</w:t>
            </w:r>
          </w:p>
          <w:p w14:paraId="1F807F8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учитель-логопед; </w:t>
            </w:r>
          </w:p>
        </w:tc>
        <w:tc>
          <w:tcPr>
            <w:tcW w:w="1900" w:type="dxa"/>
            <w:gridSpan w:val="2"/>
          </w:tcPr>
          <w:p w14:paraId="734F630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0278BB18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  <w:p w14:paraId="33DDDD3C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  </w:t>
            </w:r>
          </w:p>
        </w:tc>
      </w:tr>
      <w:tr w14:paraId="271A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22AE9A0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«Волшебные ниточки»</w:t>
            </w:r>
          </w:p>
        </w:tc>
        <w:tc>
          <w:tcPr>
            <w:tcW w:w="2620" w:type="dxa"/>
            <w:gridSpan w:val="2"/>
          </w:tcPr>
          <w:p w14:paraId="461CCB4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воспитатель;</w:t>
            </w:r>
          </w:p>
        </w:tc>
        <w:tc>
          <w:tcPr>
            <w:tcW w:w="1900" w:type="dxa"/>
            <w:gridSpan w:val="2"/>
          </w:tcPr>
          <w:p w14:paraId="73EB207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118110DB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0D7F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5A041D1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«Семья глазами ребенка» </w:t>
            </w:r>
          </w:p>
        </w:tc>
        <w:tc>
          <w:tcPr>
            <w:tcW w:w="2620" w:type="dxa"/>
            <w:gridSpan w:val="2"/>
          </w:tcPr>
          <w:p w14:paraId="685B588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Горбунова Н.В. - воспитатель;</w:t>
            </w:r>
          </w:p>
        </w:tc>
        <w:tc>
          <w:tcPr>
            <w:tcW w:w="1900" w:type="dxa"/>
            <w:gridSpan w:val="2"/>
          </w:tcPr>
          <w:p w14:paraId="5F53A19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7BADC277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58A2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0467722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«Вслед за Пушкинской строкой»</w:t>
            </w:r>
          </w:p>
        </w:tc>
        <w:tc>
          <w:tcPr>
            <w:tcW w:w="2620" w:type="dxa"/>
            <w:gridSpan w:val="2"/>
          </w:tcPr>
          <w:p w14:paraId="3248CC3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</w:tc>
        <w:tc>
          <w:tcPr>
            <w:tcW w:w="1900" w:type="dxa"/>
            <w:gridSpan w:val="2"/>
          </w:tcPr>
          <w:p w14:paraId="52BAB0C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702A0239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59B8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2EC172A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«Машина моей мечты»</w:t>
            </w:r>
          </w:p>
        </w:tc>
        <w:tc>
          <w:tcPr>
            <w:tcW w:w="2620" w:type="dxa"/>
            <w:gridSpan w:val="2"/>
          </w:tcPr>
          <w:p w14:paraId="7B4A0E9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Гордеева Л.А. - </w:t>
            </w:r>
            <w:r>
              <w:rPr>
                <w:spacing w:val="-2"/>
                <w:sz w:val="24"/>
              </w:rPr>
              <w:t xml:space="preserve">воспитатель </w:t>
            </w:r>
          </w:p>
          <w:p w14:paraId="262C4C7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64E9A54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00" w:type="dxa"/>
            <w:gridSpan w:val="2"/>
          </w:tcPr>
          <w:p w14:paraId="046A1F8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226F7158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36A6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37AC1FB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Проектная сессия «Семья и дошкольное образование - 2024»</w:t>
            </w:r>
          </w:p>
        </w:tc>
        <w:tc>
          <w:tcPr>
            <w:tcW w:w="2620" w:type="dxa"/>
            <w:gridSpan w:val="2"/>
          </w:tcPr>
          <w:p w14:paraId="253F88E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Осинцева С.В. -заведующий </w:t>
            </w:r>
          </w:p>
          <w:p w14:paraId="15A6E7F0">
            <w:pPr>
              <w:pStyle w:val="9"/>
              <w:spacing w:line="240" w:lineRule="auto"/>
              <w:ind w:left="238" w:hanging="236" w:hangingChars="1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Трушкина Т.С.  - </w:t>
            </w:r>
          </w:p>
          <w:p w14:paraId="4F13D19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</w:tc>
        <w:tc>
          <w:tcPr>
            <w:tcW w:w="1900" w:type="dxa"/>
            <w:gridSpan w:val="2"/>
          </w:tcPr>
          <w:p w14:paraId="4B6C8BB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3E82C53F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2FB35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3541345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«Крутая песочница» в рамках марафона «Семья. Кзбасс. Россия»</w:t>
            </w:r>
          </w:p>
        </w:tc>
        <w:tc>
          <w:tcPr>
            <w:tcW w:w="2620" w:type="dxa"/>
            <w:gridSpan w:val="2"/>
          </w:tcPr>
          <w:p w14:paraId="2BC4263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B79238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00" w:type="dxa"/>
            <w:gridSpan w:val="2"/>
          </w:tcPr>
          <w:p w14:paraId="1BED907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1AC8F1F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Благодарственное письмо</w:t>
            </w:r>
          </w:p>
        </w:tc>
      </w:tr>
      <w:tr w14:paraId="17F66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2E068B3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«Мой любимый город»</w:t>
            </w:r>
          </w:p>
        </w:tc>
        <w:tc>
          <w:tcPr>
            <w:tcW w:w="2620" w:type="dxa"/>
            <w:gridSpan w:val="2"/>
          </w:tcPr>
          <w:p w14:paraId="742A277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</w:tc>
        <w:tc>
          <w:tcPr>
            <w:tcW w:w="1900" w:type="dxa"/>
            <w:gridSpan w:val="2"/>
          </w:tcPr>
          <w:p w14:paraId="2FD30B8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62B7A75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03EC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3FCA2F7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«Кузбасский кораблик мечты»</w:t>
            </w:r>
          </w:p>
        </w:tc>
        <w:tc>
          <w:tcPr>
            <w:tcW w:w="2620" w:type="dxa"/>
            <w:gridSpan w:val="2"/>
          </w:tcPr>
          <w:p w14:paraId="27BAD84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52A5978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Панченко Л. А. - </w:t>
            </w:r>
          </w:p>
          <w:p w14:paraId="52313B9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1900" w:type="dxa"/>
            <w:gridSpan w:val="2"/>
          </w:tcPr>
          <w:p w14:paraId="49D9BCA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Муниципальный </w:t>
            </w:r>
          </w:p>
        </w:tc>
        <w:tc>
          <w:tcPr>
            <w:tcW w:w="2085" w:type="dxa"/>
            <w:gridSpan w:val="2"/>
          </w:tcPr>
          <w:p w14:paraId="5DFF6EB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Благодарственное письмо</w:t>
            </w:r>
          </w:p>
        </w:tc>
      </w:tr>
      <w:tr w14:paraId="7D25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33D564A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«Под флагом России живут»</w:t>
            </w:r>
          </w:p>
        </w:tc>
        <w:tc>
          <w:tcPr>
            <w:tcW w:w="2620" w:type="dxa"/>
            <w:gridSpan w:val="2"/>
          </w:tcPr>
          <w:p w14:paraId="2A76580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0C15FF4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Майорова К.С. - воспитатель </w:t>
            </w:r>
          </w:p>
        </w:tc>
        <w:tc>
          <w:tcPr>
            <w:tcW w:w="1900" w:type="dxa"/>
            <w:gridSpan w:val="2"/>
          </w:tcPr>
          <w:p w14:paraId="1A9BC9A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588AF62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7D324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76AE5FC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«Вместе Ярче»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56114AF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Трушкина Т.С. - старший воспитатель</w:t>
            </w:r>
          </w:p>
          <w:p w14:paraId="09EE750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Гордеева Л.А. - </w:t>
            </w:r>
            <w:r>
              <w:rPr>
                <w:spacing w:val="-2"/>
                <w:sz w:val="24"/>
              </w:rPr>
              <w:t xml:space="preserve">воспитатель </w:t>
            </w:r>
          </w:p>
          <w:p w14:paraId="3313780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6E5192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00" w:type="dxa"/>
            <w:gridSpan w:val="2"/>
          </w:tcPr>
          <w:p w14:paraId="0663ABB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21FB6EE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437E4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651F7D1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«Чудеса природы»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6E6873A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</w:t>
            </w:r>
          </w:p>
        </w:tc>
        <w:tc>
          <w:tcPr>
            <w:tcW w:w="1900" w:type="dxa"/>
            <w:gridSpan w:val="2"/>
          </w:tcPr>
          <w:p w14:paraId="3D1FB52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</w:p>
        </w:tc>
        <w:tc>
          <w:tcPr>
            <w:tcW w:w="2085" w:type="dxa"/>
            <w:gridSpan w:val="2"/>
          </w:tcPr>
          <w:p w14:paraId="5FC9567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6A986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5E85C1D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«Спортивный педагог»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64BB872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Копылова Я.Е. - музыкальный руководитель </w:t>
            </w:r>
          </w:p>
        </w:tc>
        <w:tc>
          <w:tcPr>
            <w:tcW w:w="1900" w:type="dxa"/>
            <w:gridSpan w:val="2"/>
          </w:tcPr>
          <w:p w14:paraId="3C50CF4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1F8B2CA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</w:p>
        </w:tc>
      </w:tr>
      <w:tr w14:paraId="75F1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466AA86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«Ах, лето...!»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6E41A7D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373266F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  <w:p w14:paraId="34D2AEE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15AE31E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3FC8026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5688689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7902E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24BB531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«Конкурс чтецов»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200100F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3A9A9963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</w:t>
            </w:r>
          </w:p>
        </w:tc>
        <w:tc>
          <w:tcPr>
            <w:tcW w:w="1900" w:type="dxa"/>
            <w:gridSpan w:val="2"/>
          </w:tcPr>
          <w:p w14:paraId="121DB5D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2085" w:type="dxa"/>
            <w:gridSpan w:val="2"/>
          </w:tcPr>
          <w:p w14:paraId="573A86C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255F1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62" w:type="dxa"/>
            <w:shd w:val="clear" w:color="auto" w:fill="auto"/>
          </w:tcPr>
          <w:p w14:paraId="20310DF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Конкурс рисунков «Супер папа»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7EA19FC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61505DB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</w:t>
            </w:r>
          </w:p>
        </w:tc>
        <w:tc>
          <w:tcPr>
            <w:tcW w:w="1900" w:type="dxa"/>
            <w:gridSpan w:val="2"/>
          </w:tcPr>
          <w:p w14:paraId="15498ED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75F3CB9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7E979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62" w:type="dxa"/>
          </w:tcPr>
          <w:p w14:paraId="507AC27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пчелы»</w:t>
            </w:r>
          </w:p>
        </w:tc>
        <w:tc>
          <w:tcPr>
            <w:tcW w:w="2620" w:type="dxa"/>
            <w:gridSpan w:val="2"/>
          </w:tcPr>
          <w:p w14:paraId="65A4F35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10515CD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233EB43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627FA2D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</w:t>
            </w:r>
          </w:p>
        </w:tc>
        <w:tc>
          <w:tcPr>
            <w:tcW w:w="1900" w:type="dxa"/>
            <w:gridSpan w:val="2"/>
          </w:tcPr>
          <w:p w14:paraId="40718BB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2085" w:type="dxa"/>
            <w:gridSpan w:val="2"/>
          </w:tcPr>
          <w:p w14:paraId="47EE643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76944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62" w:type="dxa"/>
          </w:tcPr>
          <w:p w14:paraId="3E15AC4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Районная акция «РУКА ДРУГА»</w:t>
            </w:r>
          </w:p>
        </w:tc>
        <w:tc>
          <w:tcPr>
            <w:tcW w:w="2620" w:type="dxa"/>
            <w:gridSpan w:val="2"/>
          </w:tcPr>
          <w:p w14:paraId="0D11E99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Соколова О.С. - </w:t>
            </w:r>
          </w:p>
          <w:p w14:paraId="118936A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учитель-логопед;</w:t>
            </w:r>
          </w:p>
          <w:p w14:paraId="532E1D29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Панченко Л.А. - </w:t>
            </w:r>
          </w:p>
          <w:p w14:paraId="5D2E446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учитель-логопед;</w:t>
            </w:r>
          </w:p>
          <w:p w14:paraId="7D41CA8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16801B41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</w:t>
            </w:r>
          </w:p>
        </w:tc>
        <w:tc>
          <w:tcPr>
            <w:tcW w:w="1900" w:type="dxa"/>
            <w:gridSpan w:val="2"/>
          </w:tcPr>
          <w:p w14:paraId="28562A5A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459608E1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7156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62" w:type="dxa"/>
          </w:tcPr>
          <w:p w14:paraId="739340B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Социально- значимая акция «Бабашка, засверкай!»</w:t>
            </w:r>
          </w:p>
        </w:tc>
        <w:tc>
          <w:tcPr>
            <w:tcW w:w="2620" w:type="dxa"/>
            <w:gridSpan w:val="2"/>
          </w:tcPr>
          <w:p w14:paraId="76C6F8B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коллектив </w:t>
            </w:r>
          </w:p>
        </w:tc>
        <w:tc>
          <w:tcPr>
            <w:tcW w:w="1900" w:type="dxa"/>
            <w:gridSpan w:val="2"/>
          </w:tcPr>
          <w:p w14:paraId="3D89828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3A13DDF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37F8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62" w:type="dxa"/>
          </w:tcPr>
          <w:p w14:paraId="4B3D9F3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"Кузбасский кораблик мечты»</w:t>
            </w:r>
          </w:p>
        </w:tc>
        <w:tc>
          <w:tcPr>
            <w:tcW w:w="2620" w:type="dxa"/>
            <w:gridSpan w:val="2"/>
          </w:tcPr>
          <w:p w14:paraId="0800D31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Федяева А.А. - воспитатель; </w:t>
            </w:r>
          </w:p>
          <w:p w14:paraId="7149175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Панченко Л.А. - </w:t>
            </w:r>
          </w:p>
          <w:p w14:paraId="7B6A01C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1900" w:type="dxa"/>
            <w:gridSpan w:val="2"/>
          </w:tcPr>
          <w:p w14:paraId="6AD8EDB6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  </w:t>
            </w:r>
          </w:p>
        </w:tc>
        <w:tc>
          <w:tcPr>
            <w:tcW w:w="2085" w:type="dxa"/>
            <w:gridSpan w:val="2"/>
          </w:tcPr>
          <w:p w14:paraId="3FC62E3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Почетная грамота </w:t>
            </w:r>
          </w:p>
        </w:tc>
      </w:tr>
      <w:tr w14:paraId="56C8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62" w:type="dxa"/>
          </w:tcPr>
          <w:p w14:paraId="2B8EF90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Коференция «Психология образования: проблемы и перспективы развития»</w:t>
            </w:r>
          </w:p>
        </w:tc>
        <w:tc>
          <w:tcPr>
            <w:tcW w:w="2620" w:type="dxa"/>
            <w:gridSpan w:val="2"/>
          </w:tcPr>
          <w:p w14:paraId="6974D4A4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Осинцева С.В. - заведующий;</w:t>
            </w:r>
          </w:p>
          <w:p w14:paraId="77DBABE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Трушкина Т.С. -</w:t>
            </w:r>
          </w:p>
          <w:p w14:paraId="278B82C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старший воспитатель;</w:t>
            </w:r>
          </w:p>
          <w:p w14:paraId="2E05163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Прамонова И.К. - </w:t>
            </w:r>
          </w:p>
          <w:p w14:paraId="6055733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 - психолог</w:t>
            </w:r>
          </w:p>
        </w:tc>
        <w:tc>
          <w:tcPr>
            <w:tcW w:w="1900" w:type="dxa"/>
            <w:gridSpan w:val="2"/>
          </w:tcPr>
          <w:p w14:paraId="63FA5B0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0775BE14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7B72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62" w:type="dxa"/>
          </w:tcPr>
          <w:p w14:paraId="257FE00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Пластилиновая миниатюра «День бабушек и дедушек»</w:t>
            </w:r>
          </w:p>
        </w:tc>
        <w:tc>
          <w:tcPr>
            <w:tcW w:w="2620" w:type="dxa"/>
            <w:gridSpan w:val="2"/>
          </w:tcPr>
          <w:p w14:paraId="4768956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Гордеева Л.А. - воспитатель;</w:t>
            </w:r>
          </w:p>
          <w:p w14:paraId="59484C5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Кочергина О.В. -</w:t>
            </w:r>
          </w:p>
          <w:p w14:paraId="46500BC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00" w:type="dxa"/>
            <w:gridSpan w:val="2"/>
          </w:tcPr>
          <w:p w14:paraId="33B8DB5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7E46AAC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0C318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62" w:type="dxa"/>
          </w:tcPr>
          <w:p w14:paraId="271DE0E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«Открытка Маме»</w:t>
            </w:r>
          </w:p>
        </w:tc>
        <w:tc>
          <w:tcPr>
            <w:tcW w:w="2620" w:type="dxa"/>
            <w:gridSpan w:val="2"/>
          </w:tcPr>
          <w:p w14:paraId="33073C2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27431E6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2467B78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4C829B5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4860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62" w:type="dxa"/>
          </w:tcPr>
          <w:p w14:paraId="0DDA82E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«Вести из леса» </w:t>
            </w:r>
          </w:p>
        </w:tc>
        <w:tc>
          <w:tcPr>
            <w:tcW w:w="2620" w:type="dxa"/>
            <w:gridSpan w:val="2"/>
          </w:tcPr>
          <w:p w14:paraId="32898A5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Калашникова К.С. - воспитатель;</w:t>
            </w:r>
          </w:p>
          <w:p w14:paraId="6A0DDA5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Майорова К.С. - воспитатель;</w:t>
            </w:r>
          </w:p>
          <w:p w14:paraId="48358C3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74CD8EDC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1B1F42C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Городской </w:t>
            </w:r>
          </w:p>
        </w:tc>
        <w:tc>
          <w:tcPr>
            <w:tcW w:w="2085" w:type="dxa"/>
            <w:gridSpan w:val="2"/>
          </w:tcPr>
          <w:p w14:paraId="6BC63FD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14:paraId="0E85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2" w:type="dxa"/>
          </w:tcPr>
          <w:p w14:paraId="1F0F3D2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«Быть здоровым - здорово»</w:t>
            </w:r>
          </w:p>
        </w:tc>
        <w:tc>
          <w:tcPr>
            <w:tcW w:w="2620" w:type="dxa"/>
            <w:gridSpan w:val="2"/>
          </w:tcPr>
          <w:p w14:paraId="49DB5015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67B63E3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</w:t>
            </w:r>
          </w:p>
        </w:tc>
        <w:tc>
          <w:tcPr>
            <w:tcW w:w="1900" w:type="dxa"/>
            <w:gridSpan w:val="2"/>
          </w:tcPr>
          <w:p w14:paraId="63A6DEA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6E6F24C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1855F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62" w:type="dxa"/>
          </w:tcPr>
          <w:p w14:paraId="3298D33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«Музыка с нами повсюду»</w:t>
            </w:r>
          </w:p>
        </w:tc>
        <w:tc>
          <w:tcPr>
            <w:tcW w:w="2620" w:type="dxa"/>
            <w:gridSpan w:val="2"/>
          </w:tcPr>
          <w:p w14:paraId="30FAA35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Копылова Я.Е. -музыкальный руководитель</w:t>
            </w:r>
          </w:p>
        </w:tc>
        <w:tc>
          <w:tcPr>
            <w:tcW w:w="1900" w:type="dxa"/>
            <w:gridSpan w:val="2"/>
          </w:tcPr>
          <w:p w14:paraId="3DD403E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6F833C0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4E2E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2862" w:type="dxa"/>
          </w:tcPr>
          <w:p w14:paraId="54E91E1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«Инструктор, на старт! - 2024»</w:t>
            </w:r>
          </w:p>
        </w:tc>
        <w:tc>
          <w:tcPr>
            <w:tcW w:w="2620" w:type="dxa"/>
            <w:gridSpan w:val="2"/>
          </w:tcPr>
          <w:p w14:paraId="58DE69A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Гончарова Л.М. - инструктор по физической культуре </w:t>
            </w:r>
          </w:p>
        </w:tc>
        <w:tc>
          <w:tcPr>
            <w:tcW w:w="1900" w:type="dxa"/>
            <w:gridSpan w:val="2"/>
          </w:tcPr>
          <w:p w14:paraId="57772BA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06CC853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Грамота </w:t>
            </w:r>
          </w:p>
        </w:tc>
      </w:tr>
      <w:tr w14:paraId="04C0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862" w:type="dxa"/>
          </w:tcPr>
          <w:p w14:paraId="029619B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Педагогический фестиваль межпредметных проектов по безопасности дорожного движения </w:t>
            </w:r>
          </w:p>
        </w:tc>
        <w:tc>
          <w:tcPr>
            <w:tcW w:w="2620" w:type="dxa"/>
            <w:gridSpan w:val="2"/>
          </w:tcPr>
          <w:p w14:paraId="454FCF98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614D29D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2559E0B7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Панченко Л.А. - </w:t>
            </w:r>
          </w:p>
          <w:p w14:paraId="180F64C2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- логопед</w:t>
            </w:r>
          </w:p>
        </w:tc>
        <w:tc>
          <w:tcPr>
            <w:tcW w:w="1900" w:type="dxa"/>
            <w:gridSpan w:val="2"/>
          </w:tcPr>
          <w:p w14:paraId="70195DA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2528E77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14:paraId="7C22B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62" w:type="dxa"/>
          </w:tcPr>
          <w:p w14:paraId="2E77AE3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Национальная научно-практическая конференция  «Личностное развитие: социальные и образовательные аспекты»</w:t>
            </w:r>
          </w:p>
        </w:tc>
        <w:tc>
          <w:tcPr>
            <w:tcW w:w="2620" w:type="dxa"/>
            <w:gridSpan w:val="2"/>
          </w:tcPr>
          <w:p w14:paraId="1318967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Соколова О.С. -</w:t>
            </w:r>
          </w:p>
          <w:p w14:paraId="066385E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 логопед;</w:t>
            </w:r>
          </w:p>
          <w:p w14:paraId="6737355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Панчеснко Л.А. - </w:t>
            </w:r>
          </w:p>
          <w:p w14:paraId="0E9BF8D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-логопед</w:t>
            </w:r>
          </w:p>
        </w:tc>
        <w:tc>
          <w:tcPr>
            <w:tcW w:w="1900" w:type="dxa"/>
            <w:gridSpan w:val="2"/>
          </w:tcPr>
          <w:p w14:paraId="6B9DEC7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</w:p>
        </w:tc>
        <w:tc>
          <w:tcPr>
            <w:tcW w:w="2085" w:type="dxa"/>
            <w:gridSpan w:val="2"/>
          </w:tcPr>
          <w:p w14:paraId="262ED56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Сертифиуат </w:t>
            </w:r>
          </w:p>
        </w:tc>
      </w:tr>
      <w:tr w14:paraId="50C6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862" w:type="dxa"/>
          </w:tcPr>
          <w:p w14:paraId="1EC3B5E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«Кузбасская дошкольная лига спорта»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620" w:type="dxa"/>
            <w:gridSpan w:val="2"/>
          </w:tcPr>
          <w:p w14:paraId="0940FE7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Осинцева С.В. заведующий </w:t>
            </w:r>
          </w:p>
          <w:p w14:paraId="31674F92">
            <w:pPr>
              <w:pStyle w:val="9"/>
              <w:spacing w:line="240" w:lineRule="auto"/>
              <w:ind w:left="120" w:hanging="120" w:hangingChars="50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ИФК;</w:t>
            </w:r>
          </w:p>
          <w:p w14:paraId="57D011C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Шестернева Е.А. - воспитатель </w:t>
            </w:r>
          </w:p>
        </w:tc>
        <w:tc>
          <w:tcPr>
            <w:tcW w:w="1900" w:type="dxa"/>
            <w:gridSpan w:val="2"/>
          </w:tcPr>
          <w:p w14:paraId="498D7D1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2085" w:type="dxa"/>
            <w:gridSpan w:val="2"/>
          </w:tcPr>
          <w:p w14:paraId="5FB54DD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Грамота</w:t>
            </w:r>
          </w:p>
        </w:tc>
      </w:tr>
      <w:tr w14:paraId="7436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862" w:type="dxa"/>
          </w:tcPr>
          <w:p w14:paraId="1E09F77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Творческий конкурс «Новогоднее чудо»</w:t>
            </w:r>
          </w:p>
        </w:tc>
        <w:tc>
          <w:tcPr>
            <w:tcW w:w="2620" w:type="dxa"/>
            <w:gridSpan w:val="2"/>
          </w:tcPr>
          <w:p w14:paraId="7E13951B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Гордеева Л.А.- </w:t>
            </w:r>
            <w:r>
              <w:rPr>
                <w:spacing w:val="-2"/>
                <w:sz w:val="24"/>
              </w:rPr>
              <w:t>воспитатель;</w:t>
            </w:r>
          </w:p>
          <w:p w14:paraId="4338E68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Кочергина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</w:t>
            </w:r>
          </w:p>
          <w:p w14:paraId="6556FE6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0" w:type="dxa"/>
            <w:gridSpan w:val="2"/>
          </w:tcPr>
          <w:p w14:paraId="6CEF0AD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2A77847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7094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62" w:type="dxa"/>
          </w:tcPr>
          <w:p w14:paraId="7D8F601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«Фабрика Деда Мороза» </w:t>
            </w:r>
          </w:p>
        </w:tc>
        <w:tc>
          <w:tcPr>
            <w:tcW w:w="2620" w:type="dxa"/>
            <w:gridSpan w:val="2"/>
          </w:tcPr>
          <w:p w14:paraId="2ED5488D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658B3EDF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2F3BC09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Соколова О.С. -</w:t>
            </w:r>
          </w:p>
          <w:p w14:paraId="4239134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  <w:tc>
          <w:tcPr>
            <w:tcW w:w="1900" w:type="dxa"/>
            <w:gridSpan w:val="2"/>
          </w:tcPr>
          <w:p w14:paraId="15893E8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2085" w:type="dxa"/>
            <w:gridSpan w:val="2"/>
          </w:tcPr>
          <w:p w14:paraId="6BF8CD7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Благодарственное письмо </w:t>
            </w:r>
          </w:p>
        </w:tc>
      </w:tr>
      <w:tr w14:paraId="2458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62" w:type="dxa"/>
          </w:tcPr>
          <w:p w14:paraId="52A9C5E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Фестиваль «Живи ярко» </w:t>
            </w:r>
          </w:p>
        </w:tc>
        <w:tc>
          <w:tcPr>
            <w:tcW w:w="2620" w:type="dxa"/>
            <w:gridSpan w:val="2"/>
          </w:tcPr>
          <w:p w14:paraId="38F8D52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Соколова О.С. -</w:t>
            </w:r>
          </w:p>
          <w:p w14:paraId="12CC180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  логопед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00" w:type="dxa"/>
            <w:gridSpan w:val="2"/>
          </w:tcPr>
          <w:p w14:paraId="3F20C50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0A588F6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</w:p>
        </w:tc>
      </w:tr>
      <w:tr w14:paraId="18BC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862" w:type="dxa"/>
          </w:tcPr>
          <w:p w14:paraId="267F9F3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«Новогодняя феерия»</w:t>
            </w:r>
          </w:p>
        </w:tc>
        <w:tc>
          <w:tcPr>
            <w:tcW w:w="2620" w:type="dxa"/>
            <w:gridSpan w:val="2"/>
          </w:tcPr>
          <w:p w14:paraId="56FB67E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Соколова О.С. - </w:t>
            </w:r>
          </w:p>
          <w:p w14:paraId="11B58BA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учитель-логопед;</w:t>
            </w:r>
          </w:p>
          <w:p w14:paraId="495AFB3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Шестернева Е.А. - воспитатель  </w:t>
            </w:r>
          </w:p>
        </w:tc>
        <w:tc>
          <w:tcPr>
            <w:tcW w:w="1900" w:type="dxa"/>
            <w:gridSpan w:val="2"/>
          </w:tcPr>
          <w:p w14:paraId="3B75578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2085" w:type="dxa"/>
            <w:gridSpan w:val="2"/>
          </w:tcPr>
          <w:p w14:paraId="2B55078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73DF0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62" w:type="dxa"/>
          </w:tcPr>
          <w:p w14:paraId="439DFBC7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«Воспитатели России» </w:t>
            </w:r>
          </w:p>
        </w:tc>
        <w:tc>
          <w:tcPr>
            <w:tcW w:w="2620" w:type="dxa"/>
            <w:gridSpan w:val="2"/>
          </w:tcPr>
          <w:p w14:paraId="12EAE587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воспитатель</w:t>
            </w:r>
          </w:p>
          <w:p w14:paraId="0A72680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0" w:type="dxa"/>
            <w:gridSpan w:val="2"/>
          </w:tcPr>
          <w:p w14:paraId="4DC19D19">
            <w:pPr>
              <w:pStyle w:val="9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</w:p>
        </w:tc>
        <w:tc>
          <w:tcPr>
            <w:tcW w:w="2085" w:type="dxa"/>
            <w:gridSpan w:val="2"/>
          </w:tcPr>
          <w:p w14:paraId="0BAD2CA7">
            <w:pPr>
              <w:pStyle w:val="9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</w:p>
        </w:tc>
      </w:tr>
      <w:tr w14:paraId="4741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862" w:type="dxa"/>
          </w:tcPr>
          <w:p w14:paraId="2D8224D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РПМО «Своевременные аспекты речевого развития воспитанников раннего и дошкольного возраста» </w:t>
            </w:r>
          </w:p>
        </w:tc>
        <w:tc>
          <w:tcPr>
            <w:tcW w:w="2620" w:type="dxa"/>
            <w:gridSpan w:val="2"/>
          </w:tcPr>
          <w:p w14:paraId="0A2739F2">
            <w:pPr>
              <w:pStyle w:val="9"/>
              <w:spacing w:line="240" w:lineRule="auto"/>
              <w:ind w:left="119" w:hanging="118" w:hangingChars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Трушкина Т.С. -</w:t>
            </w:r>
          </w:p>
          <w:p w14:paraId="7D4FC37F">
            <w:pPr>
              <w:pStyle w:val="9"/>
              <w:spacing w:line="240" w:lineRule="auto"/>
              <w:ind w:left="119" w:hanging="118" w:hangingChars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воспитатель;</w:t>
            </w:r>
          </w:p>
          <w:p w14:paraId="30658514">
            <w:pPr>
              <w:pStyle w:val="9"/>
              <w:spacing w:line="240" w:lineRule="auto"/>
              <w:ind w:left="119" w:hanging="118" w:hangingChars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Шахворост Ю.В. - воспитатель;</w:t>
            </w:r>
          </w:p>
          <w:p w14:paraId="221936A0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Федяева А.А. - воспитатель;</w:t>
            </w:r>
          </w:p>
          <w:p w14:paraId="7B79DE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Соколова О.С. -</w:t>
            </w:r>
          </w:p>
          <w:p w14:paraId="6A63B96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 логопед;</w:t>
            </w:r>
          </w:p>
          <w:p w14:paraId="7F19D9F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Панченко Л.А. - </w:t>
            </w:r>
          </w:p>
          <w:p w14:paraId="5C65E88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  <w:tc>
          <w:tcPr>
            <w:tcW w:w="1900" w:type="dxa"/>
            <w:gridSpan w:val="2"/>
          </w:tcPr>
          <w:p w14:paraId="6DF6AB64">
            <w:pPr>
              <w:pStyle w:val="9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</w:p>
        </w:tc>
        <w:tc>
          <w:tcPr>
            <w:tcW w:w="2085" w:type="dxa"/>
            <w:gridSpan w:val="2"/>
          </w:tcPr>
          <w:p w14:paraId="191C15D9">
            <w:pPr>
              <w:pStyle w:val="9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</w:p>
        </w:tc>
      </w:tr>
    </w:tbl>
    <w:p w14:paraId="08E3B739">
      <w:pPr>
        <w:pStyle w:val="6"/>
        <w:ind w:left="0" w:firstLine="480" w:firstLineChars="200"/>
      </w:pPr>
    </w:p>
    <w:p w14:paraId="75368D9A">
      <w:pPr>
        <w:pStyle w:val="6"/>
        <w:ind w:left="0" w:firstLine="480" w:firstLineChars="200"/>
        <w:jc w:val="both"/>
        <w:rPr>
          <w:bCs/>
        </w:rPr>
      </w:pPr>
      <w:r>
        <w:rPr>
          <w:bCs/>
        </w:rPr>
        <w:t>18.09.20204 -  по сентябрь 2027 был присвоен статус «Муниципальная инновационная площадка», тема проекта «Формирование и развитие эмоционального интеллекта обучающихся в условиях развития ФГОС»</w:t>
      </w:r>
    </w:p>
    <w:p w14:paraId="27048529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МБ ДОУ «Детский сад №158» г. Новокузнецка укомплектован педагогическими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литературы. 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обладают основными компетенциями, необходимыми для создания условий развития детей в соответствии с ФГОС ДО и ФОП ДО.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3208D19">
      <w:pPr>
        <w:pStyle w:val="6"/>
        <w:ind w:left="0" w:firstLine="480" w:firstLineChars="200"/>
      </w:pPr>
    </w:p>
    <w:p w14:paraId="4D1B35A7">
      <w:pPr>
        <w:pStyle w:val="2"/>
        <w:numPr>
          <w:ilvl w:val="0"/>
          <w:numId w:val="1"/>
        </w:numPr>
        <w:tabs>
          <w:tab w:val="left" w:pos="851"/>
        </w:tabs>
        <w:ind w:left="0" w:firstLine="480" w:firstLineChars="200"/>
        <w:jc w:val="left"/>
      </w:pPr>
      <w:r>
        <w:t>Оценка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библиотечно-</w:t>
      </w:r>
      <w:r>
        <w:rPr>
          <w:spacing w:val="-2"/>
        </w:rPr>
        <w:t>информационного обеспечения</w:t>
      </w:r>
    </w:p>
    <w:p w14:paraId="36309DDB">
      <w:pPr>
        <w:pStyle w:val="2"/>
        <w:tabs>
          <w:tab w:val="left" w:pos="851"/>
        </w:tabs>
        <w:ind w:left="478"/>
      </w:pPr>
    </w:p>
    <w:p w14:paraId="4F95FDEB">
      <w:pPr>
        <w:pStyle w:val="6"/>
        <w:ind w:left="0" w:firstLine="480" w:firstLineChars="200"/>
        <w:jc w:val="both"/>
      </w:pPr>
      <w: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</w:t>
      </w:r>
      <w:r>
        <w:rPr>
          <w:spacing w:val="80"/>
        </w:rPr>
        <w:t xml:space="preserve"> </w:t>
      </w:r>
      <w:r>
        <w:t>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образовательной программой дошкольного образовательной частью ООП.</w:t>
      </w:r>
    </w:p>
    <w:p w14:paraId="14C9FD51">
      <w:pPr>
        <w:pStyle w:val="6"/>
        <w:ind w:left="0" w:firstLine="480" w:firstLineChars="200"/>
        <w:jc w:val="both"/>
      </w:pPr>
      <w:r>
        <w:t xml:space="preserve">С сентября 2024 года в ДОУ оформлена электронная подписка на периодические педагогические издания: электронный журнал «Справочник руководителя дошкольного учреждения», электронный журнал «Справочник старшего воспитателя дошкольного </w:t>
      </w:r>
      <w:r>
        <w:rPr>
          <w:spacing w:val="-2"/>
        </w:rPr>
        <w:t>учреждения»</w:t>
      </w:r>
    </w:p>
    <w:p w14:paraId="6AE5ABB4">
      <w:pPr>
        <w:pStyle w:val="6"/>
        <w:ind w:left="0" w:firstLine="480" w:firstLineChars="200"/>
        <w:jc w:val="both"/>
      </w:pPr>
      <w:r>
        <w:t>В 2024 году МБ ДОУ «Детский сад № 158» пополнил учебно-методический</w:t>
      </w:r>
      <w:r>
        <w:rPr>
          <w:spacing w:val="80"/>
        </w:rPr>
        <w:t xml:space="preserve"> </w:t>
      </w:r>
      <w:r>
        <w:t>наглядно-дидактическими пособиями по обучению детей дошкольного возраста ПДД для организации</w:t>
      </w:r>
      <w:r>
        <w:rPr>
          <w:spacing w:val="40"/>
        </w:rPr>
        <w:t xml:space="preserve">  </w:t>
      </w:r>
      <w:r>
        <w:t>профилактике</w:t>
      </w:r>
      <w:r>
        <w:rPr>
          <w:spacing w:val="40"/>
        </w:rPr>
        <w:t xml:space="preserve">  </w:t>
      </w:r>
      <w:r>
        <w:t>детского</w:t>
      </w:r>
      <w:r>
        <w:rPr>
          <w:spacing w:val="40"/>
        </w:rPr>
        <w:t xml:space="preserve">  </w:t>
      </w:r>
      <w:r>
        <w:t>дорожно-транспортного</w:t>
      </w:r>
      <w:r>
        <w:rPr>
          <w:spacing w:val="40"/>
        </w:rPr>
        <w:t xml:space="preserve">  </w:t>
      </w:r>
      <w:r>
        <w:t>травматизма:</w:t>
      </w:r>
      <w:r>
        <w:rPr>
          <w:spacing w:val="40"/>
        </w:rPr>
        <w:t xml:space="preserve">  </w:t>
      </w:r>
      <w:r>
        <w:t>домино «Дорога», дидактический материал «Дорожная безопасность», набор дорожных знаков, дидактические</w:t>
      </w:r>
      <w:r>
        <w:rPr>
          <w:spacing w:val="33"/>
        </w:rPr>
        <w:t xml:space="preserve">  </w:t>
      </w:r>
      <w:r>
        <w:t>карточки</w:t>
      </w:r>
      <w:r>
        <w:rPr>
          <w:spacing w:val="35"/>
        </w:rPr>
        <w:t xml:space="preserve">  </w:t>
      </w:r>
      <w:r>
        <w:t>«Правила</w:t>
      </w:r>
      <w:r>
        <w:rPr>
          <w:spacing w:val="34"/>
        </w:rPr>
        <w:t xml:space="preserve">  </w:t>
      </w:r>
      <w:r>
        <w:t>дорожного</w:t>
      </w:r>
      <w:r>
        <w:rPr>
          <w:spacing w:val="34"/>
        </w:rPr>
        <w:t xml:space="preserve">  </w:t>
      </w:r>
      <w:r>
        <w:t>движения»,</w:t>
      </w:r>
      <w:r>
        <w:rPr>
          <w:spacing w:val="35"/>
        </w:rPr>
        <w:t xml:space="preserve">  </w:t>
      </w:r>
      <w:r>
        <w:t>дидактические</w:t>
      </w:r>
      <w:r>
        <w:rPr>
          <w:spacing w:val="34"/>
        </w:rPr>
        <w:t xml:space="preserve">  </w:t>
      </w:r>
      <w:r>
        <w:rPr>
          <w:spacing w:val="-2"/>
        </w:rPr>
        <w:t xml:space="preserve">карточки </w:t>
      </w:r>
      <w:r>
        <w:t>«Средства</w:t>
      </w:r>
      <w:r>
        <w:rPr>
          <w:spacing w:val="54"/>
          <w:w w:val="150"/>
        </w:rPr>
        <w:t xml:space="preserve">   </w:t>
      </w:r>
      <w:r>
        <w:t>передвижения»,</w:t>
      </w:r>
      <w:r>
        <w:rPr>
          <w:spacing w:val="50"/>
        </w:rPr>
        <w:t xml:space="preserve">  </w:t>
      </w:r>
      <w:r>
        <w:t>дидактический</w:t>
      </w:r>
      <w:r>
        <w:rPr>
          <w:spacing w:val="49"/>
        </w:rPr>
        <w:t xml:space="preserve">  </w:t>
      </w:r>
      <w:r>
        <w:t>материал</w:t>
      </w:r>
      <w:r>
        <w:rPr>
          <w:spacing w:val="49"/>
        </w:rPr>
        <w:t xml:space="preserve">  </w:t>
      </w:r>
      <w:r>
        <w:t>«Виды</w:t>
      </w:r>
      <w:r>
        <w:rPr>
          <w:spacing w:val="49"/>
        </w:rPr>
        <w:t xml:space="preserve">  </w:t>
      </w:r>
      <w:r>
        <w:t>транспорта»,</w:t>
      </w:r>
      <w:r>
        <w:rPr>
          <w:spacing w:val="50"/>
        </w:rPr>
        <w:t xml:space="preserve">  </w:t>
      </w:r>
      <w:r>
        <w:rPr>
          <w:spacing w:val="-2"/>
        </w:rPr>
        <w:t xml:space="preserve">макет </w:t>
      </w:r>
      <w:r>
        <w:t>«Перекресток».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14:paraId="508F9823">
      <w:pPr>
        <w:pStyle w:val="6"/>
        <w:ind w:left="0" w:firstLine="480" w:firstLineChars="200"/>
        <w:jc w:val="both"/>
      </w:pPr>
      <w:r>
        <w:rPr>
          <w:b/>
        </w:rPr>
        <w:t>Вывод</w:t>
      </w:r>
      <w:r>
        <w:t>: в целом,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C441C89">
      <w:pPr>
        <w:pStyle w:val="6"/>
        <w:ind w:left="0" w:firstLine="480" w:firstLineChars="200"/>
        <w:jc w:val="both"/>
      </w:pPr>
      <w:r>
        <w:rPr>
          <w:color w:val="212121"/>
        </w:rPr>
        <w:t>В декабре 2024 года в результате повторного планового мониторинга инфраструктуры Учреждения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14:paraId="467213DB">
      <w:pPr>
        <w:pStyle w:val="6"/>
        <w:ind w:left="0"/>
      </w:pPr>
    </w:p>
    <w:p w14:paraId="6A01F5C8">
      <w:pPr>
        <w:pStyle w:val="2"/>
        <w:numPr>
          <w:ilvl w:val="0"/>
          <w:numId w:val="1"/>
        </w:numPr>
        <w:tabs>
          <w:tab w:val="left" w:pos="851"/>
        </w:tabs>
        <w:ind w:left="0" w:firstLine="480" w:firstLineChars="200"/>
        <w:jc w:val="center"/>
      </w:pPr>
      <w:r>
        <w:t>Оценка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rPr>
          <w:spacing w:val="-4"/>
        </w:rPr>
        <w:t>базы</w:t>
      </w:r>
    </w:p>
    <w:p w14:paraId="2B004CE7">
      <w:pPr>
        <w:pStyle w:val="2"/>
        <w:tabs>
          <w:tab w:val="left" w:pos="3381"/>
        </w:tabs>
        <w:ind w:left="440" w:leftChars="200"/>
      </w:pPr>
    </w:p>
    <w:p w14:paraId="595872F7">
      <w:pPr>
        <w:pStyle w:val="6"/>
        <w:ind w:left="0" w:firstLine="480" w:firstLineChars="200"/>
        <w:jc w:val="both"/>
      </w:pPr>
      <w:r>
        <w:t>МБ ДОУ «Детский сад № 158» занимает отдельно стоящее здание. Здание кирпичное, двухэтажное, 1963 года постройки.</w:t>
      </w:r>
    </w:p>
    <w:p w14:paraId="3513B9A1">
      <w:pPr>
        <w:pStyle w:val="6"/>
        <w:ind w:left="0" w:firstLine="480" w:firstLineChars="200"/>
        <w:jc w:val="both"/>
      </w:pPr>
      <w: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отоплением, канализацией.</w:t>
      </w:r>
    </w:p>
    <w:p w14:paraId="2ECB0976">
      <w:pPr>
        <w:pStyle w:val="6"/>
        <w:ind w:left="0" w:firstLine="480" w:firstLineChars="200"/>
        <w:jc w:val="both"/>
      </w:pPr>
      <w:r>
        <w:t>Территория освещена, имеются 5 игровых площадок, физкультурная площадка, огород, цветники. Учреждение обеспечено учебно-наглядными пособиями и спортинвентарём. Имеются технические средства обучения:</w:t>
      </w:r>
      <w:r>
        <w:rPr>
          <w:spacing w:val="80"/>
        </w:rPr>
        <w:t xml:space="preserve"> </w:t>
      </w:r>
      <w:r>
        <w:t>2 проектора, магнитофоны,  4 принтера. В свободном доступе для педагогического персонала - 6 ноутбуков, которые имеют выход в Интернет. В Учреждении имеется в наличии: 4 компьютера, имеющих выход в Интернет. Детский сад подключен к сети Интернет (ООО "Ростелеком"), имеется официальный сайт ДОУ (</w:t>
      </w:r>
      <w:r>
        <w:fldChar w:fldCharType="begin"/>
      </w:r>
      <w:r>
        <w:instrText xml:space="preserve"> HYPERLINK "https://doy158.edu42.ru/" \h </w:instrText>
      </w:r>
      <w:r>
        <w:fldChar w:fldCharType="separate"/>
      </w:r>
      <w:r>
        <w:t>https://doy158.edu42.ru/</w:t>
      </w:r>
      <w:r>
        <w:fldChar w:fldCharType="end"/>
      </w:r>
      <w:r>
        <w:t xml:space="preserve">), организована работа электронной почты ДОУ </w:t>
      </w:r>
      <w:r>
        <w:fldChar w:fldCharType="begin"/>
      </w:r>
      <w:r>
        <w:instrText xml:space="preserve"> HYPERLINK "mailto:(ds158@bk.ru" \h </w:instrText>
      </w:r>
      <w:r>
        <w:fldChar w:fldCharType="separate"/>
      </w:r>
      <w:r>
        <w:t>(ds158@bk.ru),</w:t>
      </w:r>
      <w:r>
        <w:fldChar w:fldCharType="end"/>
      </w:r>
      <w:r>
        <w:t xml:space="preserve"> в том числе предоставляет на своем сайте нормативно закрепленный перечень сведений о своей деятельности.</w:t>
      </w:r>
    </w:p>
    <w:p w14:paraId="707E8E22">
      <w:pPr>
        <w:pStyle w:val="6"/>
        <w:ind w:left="0" w:firstLine="480" w:firstLineChars="200"/>
        <w:jc w:val="both"/>
      </w:pPr>
      <w:r>
        <w:t>В Учреждении сформирована материально-техническая база для реализации образовательных программ, жизнеобеспечения и развития детей:</w:t>
      </w:r>
    </w:p>
    <w:p w14:paraId="6F15FAAB">
      <w:pPr>
        <w:pStyle w:val="8"/>
        <w:numPr>
          <w:ilvl w:val="0"/>
          <w:numId w:val="14"/>
        </w:numPr>
        <w:tabs>
          <w:tab w:val="left" w:pos="988"/>
          <w:tab w:val="left" w:pos="1319"/>
          <w:tab w:val="left" w:pos="2637"/>
          <w:tab w:val="left" w:pos="3865"/>
          <w:tab w:val="left" w:pos="5322"/>
          <w:tab w:val="left" w:pos="6325"/>
          <w:tab w:val="left" w:pos="7937"/>
        </w:tabs>
        <w:spacing w:line="240" w:lineRule="auto"/>
        <w:ind w:left="0" w:firstLine="440" w:firstLineChars="200"/>
        <w:jc w:val="both"/>
        <w:rPr>
          <w:sz w:val="24"/>
        </w:rPr>
      </w:pP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групповых</w:t>
      </w:r>
      <w:r>
        <w:rPr>
          <w:sz w:val="24"/>
        </w:rPr>
        <w:tab/>
      </w:r>
      <w:r>
        <w:rPr>
          <w:spacing w:val="-2"/>
          <w:sz w:val="24"/>
        </w:rPr>
        <w:t>(игровых)</w:t>
      </w:r>
      <w:r>
        <w:rPr>
          <w:sz w:val="24"/>
        </w:rPr>
        <w:tab/>
      </w:r>
      <w:r>
        <w:rPr>
          <w:spacing w:val="-2"/>
          <w:sz w:val="24"/>
        </w:rPr>
        <w:t>помещений:</w:t>
      </w:r>
      <w:r>
        <w:rPr>
          <w:sz w:val="24"/>
        </w:rPr>
        <w:tab/>
      </w:r>
      <w:r>
        <w:rPr>
          <w:spacing w:val="-2"/>
          <w:sz w:val="24"/>
        </w:rPr>
        <w:t>игровая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 образовательная </w:t>
      </w:r>
      <w:r>
        <w:rPr>
          <w:sz w:val="24"/>
        </w:rPr>
        <w:t>деятельность, самостоятельная, творческая деятельность детей;</w:t>
      </w:r>
    </w:p>
    <w:p w14:paraId="70115AC2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спален;</w:t>
      </w:r>
    </w:p>
    <w:p w14:paraId="2FF01F7C">
      <w:pPr>
        <w:pStyle w:val="8"/>
        <w:numPr>
          <w:ilvl w:val="0"/>
          <w:numId w:val="14"/>
        </w:numPr>
        <w:tabs>
          <w:tab w:val="left" w:pos="988"/>
          <w:tab w:val="left" w:pos="3116"/>
          <w:tab w:val="left" w:pos="5039"/>
          <w:tab w:val="left" w:pos="6622"/>
          <w:tab w:val="left" w:pos="7101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музыкальный зал: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музыкальному развитию, </w:t>
      </w:r>
      <w:r>
        <w:rPr>
          <w:sz w:val="24"/>
        </w:rPr>
        <w:t>досуги и праздники, музыкально-театрализованные развлечения;</w:t>
      </w:r>
    </w:p>
    <w:p w14:paraId="3BF72CA9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спортивный зал: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развитию, досуги и праздники, оздоровительные мероприятия;</w:t>
      </w:r>
    </w:p>
    <w:p w14:paraId="2818ACFC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медицинский блок: оказание доврачебной медицинской помощи, диспансеризация, медицинские осмотры врачами;</w:t>
      </w:r>
    </w:p>
    <w:p w14:paraId="3748BD14">
      <w:pPr>
        <w:pStyle w:val="8"/>
        <w:numPr>
          <w:ilvl w:val="0"/>
          <w:numId w:val="14"/>
        </w:numPr>
        <w:tabs>
          <w:tab w:val="left" w:pos="988"/>
          <w:tab w:val="left" w:pos="2586"/>
          <w:tab w:val="left" w:pos="5457"/>
        </w:tabs>
        <w:spacing w:line="240" w:lineRule="auto"/>
        <w:ind w:left="0" w:firstLine="472" w:firstLineChars="200"/>
        <w:jc w:val="both"/>
        <w:rPr>
          <w:sz w:val="24"/>
        </w:rPr>
      </w:pPr>
      <w:r>
        <w:rPr>
          <w:spacing w:val="-2"/>
          <w:sz w:val="24"/>
        </w:rPr>
        <w:t>кабинет</w:t>
      </w:r>
      <w:r>
        <w:rPr>
          <w:sz w:val="24"/>
        </w:rPr>
        <w:tab/>
      </w:r>
      <w:r>
        <w:rPr>
          <w:spacing w:val="-2"/>
          <w:sz w:val="24"/>
        </w:rPr>
        <w:t>педагога-психолога: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психолого-педагогическое исследование, </w:t>
      </w:r>
      <w:r>
        <w:rPr>
          <w:sz w:val="24"/>
        </w:rPr>
        <w:t>индивидуальное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коррекционная работа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5A39F27A">
      <w:pPr>
        <w:pStyle w:val="8"/>
        <w:numPr>
          <w:ilvl w:val="0"/>
          <w:numId w:val="14"/>
        </w:numPr>
        <w:tabs>
          <w:tab w:val="left" w:pos="988"/>
          <w:tab w:val="left" w:pos="2658"/>
          <w:tab w:val="left" w:pos="3761"/>
          <w:tab w:val="left" w:pos="5220"/>
          <w:tab w:val="left" w:pos="6457"/>
          <w:tab w:val="left" w:pos="8557"/>
        </w:tabs>
        <w:spacing w:line="240" w:lineRule="auto"/>
        <w:ind w:left="0" w:firstLine="472" w:firstLineChars="200"/>
        <w:jc w:val="both"/>
        <w:rPr>
          <w:sz w:val="24"/>
        </w:rPr>
      </w:pPr>
      <w:r>
        <w:rPr>
          <w:spacing w:val="-2"/>
          <w:sz w:val="24"/>
        </w:rPr>
        <w:t>методический</w:t>
      </w:r>
      <w:r>
        <w:rPr>
          <w:sz w:val="24"/>
        </w:rPr>
        <w:tab/>
      </w:r>
      <w:r>
        <w:rPr>
          <w:spacing w:val="-2"/>
          <w:sz w:val="24"/>
        </w:rPr>
        <w:t>кабинет:</w:t>
      </w:r>
      <w:r>
        <w:rPr>
          <w:sz w:val="24"/>
        </w:rPr>
        <w:tab/>
      </w:r>
      <w:r>
        <w:rPr>
          <w:spacing w:val="-2"/>
          <w:sz w:val="24"/>
        </w:rPr>
        <w:t>библиотека,</w:t>
      </w:r>
      <w:r>
        <w:rPr>
          <w:sz w:val="24"/>
        </w:rPr>
        <w:tab/>
      </w:r>
      <w:r>
        <w:rPr>
          <w:spacing w:val="-2"/>
          <w:sz w:val="24"/>
        </w:rPr>
        <w:t>фонотека,</w:t>
      </w:r>
      <w:r>
        <w:rPr>
          <w:sz w:val="24"/>
        </w:rPr>
        <w:tab/>
      </w:r>
      <w:r>
        <w:rPr>
          <w:spacing w:val="-2"/>
          <w:sz w:val="24"/>
        </w:rPr>
        <w:t xml:space="preserve">консультирование педагогов, </w:t>
      </w:r>
      <w:r>
        <w:rPr>
          <w:sz w:val="24"/>
        </w:rPr>
        <w:t>заседания педагогических советов, работа творческих и рабочих групп;</w:t>
      </w:r>
    </w:p>
    <w:p w14:paraId="75F84B47">
      <w:pPr>
        <w:pStyle w:val="8"/>
        <w:numPr>
          <w:ilvl w:val="0"/>
          <w:numId w:val="14"/>
        </w:numPr>
        <w:tabs>
          <w:tab w:val="left" w:pos="988"/>
          <w:tab w:val="left" w:pos="2658"/>
          <w:tab w:val="left" w:pos="3761"/>
          <w:tab w:val="left" w:pos="5220"/>
          <w:tab w:val="left" w:pos="6457"/>
          <w:tab w:val="left" w:pos="855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логопедические кабинеты: коррекционно-развивающая работа с детьми</w:t>
      </w:r>
      <w:r>
        <w:rPr>
          <w:spacing w:val="40"/>
          <w:sz w:val="24"/>
        </w:rPr>
        <w:t xml:space="preserve">, </w:t>
      </w:r>
      <w:r>
        <w:rPr>
          <w:sz w:val="24"/>
        </w:rPr>
        <w:t>имеющими нарушения речи, индивидуальное консультирование родителей.</w:t>
      </w:r>
    </w:p>
    <w:p w14:paraId="0C58DFD8">
      <w:pPr>
        <w:pStyle w:val="6"/>
        <w:ind w:left="0" w:firstLine="480" w:firstLineChars="200"/>
        <w:jc w:val="both"/>
      </w:pPr>
      <w:r>
        <w:t xml:space="preserve">Оснащённость образовательной деятельности: помещения для воспитанников оборудованы и оснащены с учётом возрастных особенностей воспитанников, согласно требованиям СанПиН 2.4.3648-20 «Санитарно-эпидемиологические требования к организациям воспитания и обучения, отдыха и оздоровления детей и молодежи», комплектами методических пособий, развивающими играми в соответствии с возрастом </w:t>
      </w:r>
      <w:r>
        <w:rPr>
          <w:spacing w:val="-2"/>
        </w:rPr>
        <w:t>детей.</w:t>
      </w:r>
    </w:p>
    <w:p w14:paraId="4828086F">
      <w:pPr>
        <w:pStyle w:val="6"/>
        <w:ind w:left="0" w:firstLine="480" w:firstLineChars="200"/>
        <w:jc w:val="both"/>
      </w:pPr>
      <w:r>
        <w:rPr>
          <w:b/>
        </w:rPr>
        <w:t xml:space="preserve">Медицинское обслуживание: </w:t>
      </w:r>
      <w:r>
        <w:t>медицинское обслуживание воспитанников осуществляется штатным медицинским персоналом и медицинским персоналом учреждения здравоохранения на основании заключенного договора.</w:t>
      </w:r>
    </w:p>
    <w:p w14:paraId="71485875">
      <w:pPr>
        <w:pStyle w:val="6"/>
        <w:ind w:left="0" w:firstLine="480" w:firstLineChars="200"/>
        <w:jc w:val="both"/>
      </w:pPr>
      <w:r>
        <w:t>В Учреждении организованы специальные условия для организации индивидуального питания для детей имеющих пищевую аллергию.</w:t>
      </w:r>
    </w:p>
    <w:p w14:paraId="28D6D9FB">
      <w:pPr>
        <w:pStyle w:val="2"/>
        <w:ind w:left="0" w:firstLine="480" w:firstLineChars="200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rPr>
          <w:spacing w:val="-2"/>
        </w:rPr>
        <w:t>здоровья</w:t>
      </w:r>
    </w:p>
    <w:p w14:paraId="55D15556">
      <w:pPr>
        <w:pStyle w:val="6"/>
        <w:ind w:left="0" w:firstLine="480" w:firstLineChars="200"/>
        <w:jc w:val="both"/>
      </w:pPr>
      <w:r>
        <w:t>В соответствии с требованиями СанПиН 2.3/2.4.3590-20 «Санитарно- эпидемиологические требования к организации общественного питания населения» интервал между приёмами пищи не превышает 4 часов во всех возрастных группах.</w:t>
      </w:r>
    </w:p>
    <w:p w14:paraId="5F2A11AC">
      <w:pPr>
        <w:pStyle w:val="6"/>
        <w:ind w:left="0" w:firstLine="480" w:firstLineChars="200"/>
        <w:jc w:val="both"/>
      </w:pPr>
      <w:r>
        <w:t>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учётом:</w:t>
      </w:r>
    </w:p>
    <w:p w14:paraId="4D84BB6E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CC4B0FE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калорийности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084BDE47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14:paraId="3CC4CA96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72" w:firstLineChars="200"/>
        <w:rPr>
          <w:sz w:val="24"/>
        </w:rPr>
      </w:pPr>
      <w:r>
        <w:rPr>
          <w:spacing w:val="-2"/>
          <w:sz w:val="24"/>
        </w:rPr>
        <w:t>витаминизации;</w:t>
      </w:r>
    </w:p>
    <w:p w14:paraId="3C1D71BF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8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контрольного </w:t>
      </w:r>
      <w:r>
        <w:rPr>
          <w:spacing w:val="-2"/>
          <w:sz w:val="24"/>
        </w:rPr>
        <w:t>блюда);</w:t>
      </w:r>
    </w:p>
    <w:p w14:paraId="2C7BC216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-6"/>
          <w:sz w:val="24"/>
        </w:rPr>
        <w:t xml:space="preserve"> </w:t>
      </w:r>
      <w:r>
        <w:rPr>
          <w:sz w:val="24"/>
        </w:rPr>
        <w:t>(48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часовое);</w:t>
      </w:r>
    </w:p>
    <w:p w14:paraId="635DE632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14:paraId="57E0B3DB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приёма </w:t>
      </w:r>
      <w:r>
        <w:rPr>
          <w:spacing w:val="-4"/>
          <w:sz w:val="24"/>
        </w:rPr>
        <w:t>пищи;</w:t>
      </w:r>
    </w:p>
    <w:p w14:paraId="34708904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77D191E8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мебели.</w:t>
      </w:r>
    </w:p>
    <w:p w14:paraId="77EE4577">
      <w:pPr>
        <w:pStyle w:val="6"/>
        <w:ind w:left="0" w:firstLine="480" w:firstLineChars="200"/>
        <w:jc w:val="both"/>
      </w:pPr>
      <w:r>
        <w:t>Отличительной особенностью организации питания в МБ ДОУ «Детский сад № 158» является организация индивидуальной диеты в соответствии с учётом непереносимости отдельных продуктов питания. На каждого ребёнка при приёме в ДОУ составляется анкета по переносимости продуктов питания. На основе данной анкеты и беседы с родственниками ребёнка составляется и соблюдается диета.</w:t>
      </w:r>
    </w:p>
    <w:p w14:paraId="26477CB7">
      <w:pPr>
        <w:pStyle w:val="6"/>
        <w:ind w:left="0" w:firstLine="480" w:firstLineChars="200"/>
        <w:jc w:val="both"/>
      </w:pPr>
      <w:r>
        <w:t xml:space="preserve">Дети могут получать полноценное питание, избегая попадания аллергенов. Формирование адекватного отношения к продуктам питания у детей с аллергическими патологиями начинается с І младшей группы. Показанием для направления ребенка в детский сад является заключение врача-аллерголога о наличии у ребёнка аллергических </w:t>
      </w:r>
      <w:r>
        <w:rPr>
          <w:spacing w:val="-2"/>
        </w:rPr>
        <w:t>заболеваний.</w:t>
      </w:r>
    </w:p>
    <w:p w14:paraId="4F4DAF37">
      <w:pPr>
        <w:pStyle w:val="6"/>
        <w:ind w:left="0" w:firstLine="480" w:firstLineChars="200"/>
        <w:jc w:val="both"/>
      </w:pPr>
      <w:r>
        <w:t>В созданных коллективом нашего дошкольного учреждения благоприятных условий с гипоаллергенным бытом, в соответствии с требованиями санитарно- эпидемиологических норм, для пребывания в нём детей с аллергопатологией квалифицированными педагогами в совместной работе с медицинским персоналом проводится оздоровительно-профилактическая, коррекционно-педагогическая и психологическая работа, которая направлена на:</w:t>
      </w:r>
    </w:p>
    <w:p w14:paraId="4DC3B095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укрепление здоровья детей с аллергопатологией через осуществление комплексной системы психолого-педагогических и профилактических оздоровительных мероприятий;</w:t>
      </w:r>
    </w:p>
    <w:p w14:paraId="0B950447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</w:pPr>
      <w:r>
        <w:rPr>
          <w:sz w:val="24"/>
        </w:rPr>
        <w:t xml:space="preserve">осуществление образовательного процесса, направленного на полноценное физическое, интеллектуальное и духовное развитие детей на основе личностно- ориентированного подхода и создания в детском саду благоприятного психологического </w:t>
      </w:r>
      <w:r>
        <w:rPr>
          <w:spacing w:val="-2"/>
          <w:sz w:val="24"/>
        </w:rPr>
        <w:t>климата.</w:t>
      </w:r>
    </w:p>
    <w:p w14:paraId="4895AD8C">
      <w:pPr>
        <w:pStyle w:val="8"/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Важнейшим фактором комплекса профилактических оздоровительных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 с детьми, имеющими нарушения иммунной системы и желудочно – кишечную аллергопатологию, в нашем образовательном учреждении являются:</w:t>
      </w:r>
    </w:p>
    <w:p w14:paraId="2C063151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правильная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индивидуальной </w:t>
      </w:r>
      <w:r>
        <w:rPr>
          <w:spacing w:val="-2"/>
          <w:sz w:val="24"/>
        </w:rPr>
        <w:t>коррекцией,</w:t>
      </w:r>
    </w:p>
    <w:p w14:paraId="69805514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аллергопатологией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 входящих в рацион детей,</w:t>
      </w:r>
    </w:p>
    <w:p w14:paraId="1AC6F665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 питания;</w:t>
      </w:r>
    </w:p>
    <w:p w14:paraId="312AC177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узких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 и вспомогательного персонала;</w:t>
      </w:r>
    </w:p>
    <w:p w14:paraId="49FC5862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тесный контакт 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34E01C1E">
      <w:pPr>
        <w:pStyle w:val="6"/>
        <w:ind w:left="0" w:firstLine="480" w:firstLineChars="200"/>
        <w:jc w:val="both"/>
      </w:pPr>
      <w:r>
        <w:t>При оформлении ребёнка в детский сад с родителями беседуют о питании ребёнка</w:t>
      </w:r>
      <w:r>
        <w:rPr>
          <w:spacing w:val="40"/>
        </w:rPr>
        <w:t xml:space="preserve"> </w:t>
      </w:r>
      <w:r>
        <w:t>в домашних условиях:</w:t>
      </w:r>
    </w:p>
    <w:p w14:paraId="3DE85E54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аппетит,</w:t>
      </w:r>
    </w:p>
    <w:p w14:paraId="7AEC7F7A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ест 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избирательное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ней,</w:t>
      </w:r>
    </w:p>
    <w:p w14:paraId="582C068A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приучен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кормить,</w:t>
      </w:r>
    </w:p>
    <w:p w14:paraId="2B86FBDA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противопоказаны.</w:t>
      </w:r>
    </w:p>
    <w:p w14:paraId="3C75B7AE">
      <w:pPr>
        <w:pStyle w:val="6"/>
        <w:ind w:left="0" w:firstLine="480" w:firstLineChars="200"/>
        <w:jc w:val="both"/>
      </w:pPr>
      <w:r>
        <w:t>Диагностика пищевой аллергии представляет большие сложности в связи с отсутствием единых методических подходов, унифицированных методов диагностики непереносимости пищевых продуктов, позволяющих выявить всё многообразие механизмов, принимающих участие в реализации гиперчувствительности к пищевым продуктам. В лечении пищевой аллергии важнейшее значение имеет назначение адекватного рационального питания, соответствующего по объёму и соотношению ингредиентов возрасту больного, его весу и другим факторам.</w:t>
      </w:r>
    </w:p>
    <w:p w14:paraId="18F77638">
      <w:pPr>
        <w:pStyle w:val="6"/>
        <w:ind w:left="0" w:firstLine="480" w:firstLineChars="200"/>
        <w:jc w:val="both"/>
      </w:pPr>
      <w:r>
        <w:t>Индивидуально для каждого ребёнка составляется диета, из которой исключаются продукты, обладающей повышенной</w:t>
      </w:r>
      <w:r>
        <w:rPr>
          <w:spacing w:val="-1"/>
        </w:rPr>
        <w:t xml:space="preserve"> </w:t>
      </w:r>
      <w:r>
        <w:t>аллергичностью. Этот список довольно велик,</w:t>
      </w:r>
      <w:r>
        <w:rPr>
          <w:spacing w:val="-1"/>
        </w:rPr>
        <w:t xml:space="preserve"> </w:t>
      </w:r>
      <w:r>
        <w:t>ведь у каждого свой аллерген на фрукты (яблоки, груши, вишня, абрикос, персик и другие) и овощи (помидоры, шпинат, морковь, капуста и так далее). Есть дети, которые страдают сразу непереносимостью молока, яиц, злаков и трудно представить себе, сколько продуктов питания необходимо им исключить из своего рациона.</w:t>
      </w:r>
    </w:p>
    <w:p w14:paraId="463C8A7C">
      <w:pPr>
        <w:pStyle w:val="6"/>
        <w:ind w:left="0" w:firstLine="480" w:firstLineChars="200"/>
        <w:jc w:val="both"/>
      </w:pPr>
      <w:r>
        <w:t>Для воспитателей и их помощников составляются вспомогательные перечни, где перечислены фамилии воспитанников с запрещенными продуктами питания.</w:t>
      </w:r>
    </w:p>
    <w:p w14:paraId="484143EA">
      <w:pPr>
        <w:pStyle w:val="6"/>
        <w:ind w:left="0" w:firstLine="480" w:firstLineChars="200"/>
        <w:jc w:val="both"/>
      </w:pPr>
      <w:r>
        <w:t>Врачом-аллергологом дошкольного учреждения проводятся индивидуальные консультации с родителями по созданию гипоаллергенного быта в домашних условиях, даются рекомендации по соблюдению диетического питания, сбалансированного по составу белков, углеводов, микроэлементов и витаминов, согласно диагнозу ребёнка и установленного перечня дозволенных ему продуктов питания.</w:t>
      </w:r>
    </w:p>
    <w:p w14:paraId="444ECF40">
      <w:pPr>
        <w:pStyle w:val="6"/>
        <w:ind w:left="0" w:firstLine="480" w:firstLineChars="200"/>
        <w:jc w:val="both"/>
      </w:pPr>
      <w:r>
        <w:t xml:space="preserve">В июне 2024 года был проведен текущий ремонт 5 групп, физкультурного и музыкального зала, косметически ремонт туалета для персонала, замена осветительных приборов на светодиодные во всех группах, спальнях и коридорах, ремонт лестничных пролетов, замена ПВХ окон, косметический ремонт фасада и крылец учреждения. </w:t>
      </w:r>
    </w:p>
    <w:p w14:paraId="137C9AD5">
      <w:pPr>
        <w:pStyle w:val="6"/>
        <w:ind w:left="0" w:firstLine="480" w:firstLineChars="200"/>
        <w:jc w:val="both"/>
      </w:pPr>
      <w:r>
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В группах созданы условия для разных видов детской деятельности: игровой, изобразительной, познавательной, конструктивной.</w:t>
      </w:r>
    </w:p>
    <w:p w14:paraId="64788133">
      <w:pPr>
        <w:pStyle w:val="6"/>
        <w:ind w:left="0" w:firstLine="480" w:firstLineChars="200"/>
        <w:jc w:val="both"/>
      </w:pPr>
      <w:r>
        <w:t>В Учреждении созданы все необходимые условия для обеспечения безопасности воспитанников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сотрудников.</w:t>
      </w:r>
      <w:r>
        <w:rPr>
          <w:spacing w:val="80"/>
        </w:rPr>
        <w:t xml:space="preserve"> </w:t>
      </w:r>
      <w:r>
        <w:t>Территория</w:t>
      </w:r>
      <w:r>
        <w:rPr>
          <w:spacing w:val="80"/>
        </w:rPr>
        <w:t xml:space="preserve"> </w:t>
      </w:r>
      <w:r>
        <w:t>огорожена</w:t>
      </w:r>
      <w:r>
        <w:rPr>
          <w:spacing w:val="80"/>
        </w:rPr>
        <w:t xml:space="preserve"> </w:t>
      </w:r>
      <w:r>
        <w:t>забором,</w:t>
      </w:r>
      <w:r>
        <w:rPr>
          <w:spacing w:val="80"/>
        </w:rPr>
        <w:t xml:space="preserve"> </w:t>
      </w:r>
      <w:r>
        <w:t>здание</w:t>
      </w:r>
      <w:r>
        <w:rPr>
          <w:spacing w:val="80"/>
        </w:rPr>
        <w:t xml:space="preserve"> </w:t>
      </w:r>
      <w:r>
        <w:t>оборудовано автоматической пожарной сигнализацией (наличие АПС (автоматической пожарной сигнализации): АПС подключена на пульт единой диспетчерской службы), кнопкой тревожной сигнализации для экстренных вызовов, разработан паспорт антитеррористической безопасности учреждения, имеется видеонаблюдение на территории. Вид охраны учреждения: охрана осуществляется силами Отдела вневедомственной охраны Управления МВД РФ по г. Новокузнецку – тревожная кнопка; сторож (в ночное время).</w:t>
      </w:r>
    </w:p>
    <w:p w14:paraId="7EE258FF">
      <w:pPr>
        <w:pStyle w:val="6"/>
        <w:ind w:left="0" w:firstLine="480" w:firstLineChars="200"/>
        <w:jc w:val="both"/>
      </w:pPr>
      <w:r>
        <w:t>В МБ ДОУ «Детский сад №158» созданы условия, в том числе приспособленных для использования инвалидами и лицами с ограниченными возможностями здоровья.</w:t>
      </w:r>
    </w:p>
    <w:p w14:paraId="226C22EF">
      <w:pPr>
        <w:pStyle w:val="6"/>
        <w:ind w:left="0" w:firstLine="480" w:firstLineChars="200"/>
        <w:jc w:val="both"/>
      </w:pPr>
      <w:r>
        <w:t xml:space="preserve">Обеспечение доступа в здание образовательной организации инвалидов и лиц с ограниченными возможностями здоровья (ортопедическими проблемами) в ДОУ не </w:t>
      </w:r>
      <w:r>
        <w:rPr>
          <w:spacing w:val="-2"/>
        </w:rPr>
        <w:t>созданы.</w:t>
      </w:r>
    </w:p>
    <w:p w14:paraId="370DF7E5">
      <w:pPr>
        <w:pStyle w:val="6"/>
        <w:ind w:left="0" w:firstLine="480" w:firstLineChars="200"/>
        <w:jc w:val="both"/>
      </w:pPr>
      <w:r>
        <w:t>Обеспечение условий безопасности выполняется локальными нормативно- правовыми документами: приказами, инструкциями, положениями.</w:t>
      </w:r>
    </w:p>
    <w:p w14:paraId="02D785A7">
      <w:pPr>
        <w:pStyle w:val="6"/>
        <w:tabs>
          <w:tab w:val="left" w:pos="8781"/>
        </w:tabs>
        <w:ind w:left="0" w:firstLine="480" w:firstLineChars="200"/>
        <w:jc w:val="both"/>
      </w:pPr>
      <w: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</w:t>
      </w:r>
      <w:r>
        <w:rPr>
          <w:spacing w:val="-4"/>
        </w:rPr>
        <w:t xml:space="preserve">(при </w:t>
      </w:r>
      <w:r>
        <w:t>поступлении</w:t>
      </w:r>
      <w:r>
        <w:rPr>
          <w:spacing w:val="31"/>
        </w:rPr>
        <w:t xml:space="preserve"> </w:t>
      </w:r>
      <w:r>
        <w:t>на работу),</w:t>
      </w:r>
      <w:r>
        <w:rPr>
          <w:spacing w:val="32"/>
        </w:rPr>
        <w:t xml:space="preserve"> </w:t>
      </w:r>
      <w:r>
        <w:t>первичный (с вновь поступившими),</w:t>
      </w:r>
      <w:r>
        <w:rPr>
          <w:spacing w:val="28"/>
        </w:rPr>
        <w:t xml:space="preserve"> </w:t>
      </w:r>
      <w:r>
        <w:t>повторный,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позволяет персоналу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безопасности,</w:t>
      </w:r>
      <w:r>
        <w:rPr>
          <w:spacing w:val="8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пожарной безопасности, действиям в чрезвычайных ситуациях.</w:t>
      </w:r>
    </w:p>
    <w:p w14:paraId="40CD6C97">
      <w:pPr>
        <w:pStyle w:val="6"/>
        <w:ind w:left="0" w:firstLine="480" w:firstLineChars="200"/>
        <w:jc w:val="both"/>
      </w:pP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беседы 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игры по охране здоровья и безопасности, направленные на воспитание у детей сознательного 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жизни. В уголках</w:t>
      </w:r>
      <w:r>
        <w:rPr>
          <w:spacing w:val="-1"/>
        </w:rPr>
        <w:t xml:space="preserve"> </w:t>
      </w:r>
      <w:r>
        <w:t>для родителей помещается</w:t>
      </w:r>
      <w:r>
        <w:rPr>
          <w:spacing w:val="-2"/>
        </w:rPr>
        <w:t xml:space="preserve"> </w:t>
      </w:r>
      <w:r>
        <w:t>информация о детских заболеваниях, мерах предупреждения, профилактических мероприятиях по детскому дорожно-транспортному и бытовому травматизму.</w:t>
      </w:r>
    </w:p>
    <w:p w14:paraId="15B11332">
      <w:pPr>
        <w:pStyle w:val="6"/>
        <w:ind w:left="0" w:firstLine="480" w:firstLineChars="200"/>
        <w:jc w:val="both"/>
      </w:pPr>
      <w: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Исходя из представленного анализа деятельности детского сада за 2024 год, администрация сада и педагогический коллектив видит перед собой следующие перспективы развития:</w:t>
      </w:r>
    </w:p>
    <w:p w14:paraId="7AF8EDCD">
      <w:pPr>
        <w:pStyle w:val="8"/>
        <w:numPr>
          <w:ilvl w:val="1"/>
          <w:numId w:val="14"/>
        </w:numPr>
        <w:tabs>
          <w:tab w:val="left" w:pos="169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продолжить работу по всестороннему развитию личности ребёнка дошкольного возраста;</w:t>
      </w:r>
    </w:p>
    <w:p w14:paraId="2BFEA03B">
      <w:pPr>
        <w:pStyle w:val="8"/>
        <w:numPr>
          <w:ilvl w:val="1"/>
          <w:numId w:val="14"/>
        </w:numPr>
        <w:tabs>
          <w:tab w:val="left" w:pos="169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продолжить оснащение развивающей предметно-пространственной среды в соответствии с условиями реализации образовательной программы дошкольного </w:t>
      </w:r>
      <w:r>
        <w:rPr>
          <w:spacing w:val="-2"/>
          <w:sz w:val="24"/>
        </w:rPr>
        <w:t>образования;</w:t>
      </w:r>
    </w:p>
    <w:p w14:paraId="7148D255">
      <w:pPr>
        <w:pStyle w:val="8"/>
        <w:numPr>
          <w:ilvl w:val="1"/>
          <w:numId w:val="14"/>
        </w:numPr>
        <w:tabs>
          <w:tab w:val="left" w:pos="169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способствовать повышению педагогической компетентности родителей в вопросах воспитания и развития детей дошкольного возраста.</w:t>
      </w:r>
    </w:p>
    <w:p w14:paraId="1723695D">
      <w:pPr>
        <w:pStyle w:val="6"/>
        <w:ind w:left="0" w:firstLine="480" w:firstLineChars="200"/>
      </w:pPr>
    </w:p>
    <w:p w14:paraId="04AE525A">
      <w:pPr>
        <w:pStyle w:val="2"/>
        <w:ind w:left="0" w:firstLine="480" w:firstLineChars="200"/>
        <w:jc w:val="center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общесадовских</w:t>
      </w:r>
    </w:p>
    <w:p w14:paraId="7F7CAA5E">
      <w:pPr>
        <w:ind w:firstLine="472" w:firstLineChars="200"/>
        <w:jc w:val="center"/>
        <w:rPr>
          <w:b/>
          <w:sz w:val="24"/>
        </w:rPr>
      </w:pPr>
      <w:r>
        <w:rPr>
          <w:b/>
          <w:spacing w:val="-2"/>
          <w:sz w:val="24"/>
        </w:rPr>
        <w:t>мероприятий</w:t>
      </w:r>
    </w:p>
    <w:p w14:paraId="16E01CD0">
      <w:pPr>
        <w:pStyle w:val="6"/>
        <w:ind w:left="0" w:firstLine="480" w:firstLineChars="200"/>
        <w:jc w:val="both"/>
      </w:pPr>
      <w: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2025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14:paraId="7D0E82E5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Созданы все условия для разностороннего развития детей с 1,5 до 8 лет. Детский сад оснащен оборудованием для разнообразных видов детской деятельности в помещении и на участках. Все компоненты развивающей предметно-пространственной среды детского сада включают оптимальные условия для полноценного физического, художественно-эстетического, познавательного и</w:t>
      </w:r>
      <w:r>
        <w:rPr>
          <w:spacing w:val="80"/>
        </w:rPr>
        <w:t xml:space="preserve"> </w:t>
      </w:r>
      <w:r>
        <w:t>социального развития детей. Организованная в ДОУ развивающая предметно- 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ребенка.</w:t>
      </w:r>
    </w:p>
    <w:p w14:paraId="448A6804">
      <w:pPr>
        <w:pStyle w:val="6"/>
        <w:ind w:left="0" w:firstLine="480" w:firstLineChars="200"/>
      </w:pPr>
    </w:p>
    <w:p w14:paraId="39D38CDA">
      <w:pPr>
        <w:pStyle w:val="2"/>
        <w:ind w:left="0" w:firstLine="480" w:firstLineChars="200"/>
      </w:pPr>
    </w:p>
    <w:p w14:paraId="72D647B3">
      <w:pPr>
        <w:pStyle w:val="2"/>
        <w:ind w:left="0" w:firstLine="480" w:firstLineChars="200"/>
      </w:pPr>
      <w:r>
        <w:t>Анализ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организации, подлежащей самообследованию</w:t>
      </w:r>
    </w:p>
    <w:p w14:paraId="08A25E2C">
      <w:pPr>
        <w:pStyle w:val="2"/>
        <w:ind w:left="0" w:firstLine="480" w:firstLineChars="200"/>
      </w:pPr>
    </w:p>
    <w:p w14:paraId="2F5A5F73">
      <w:pPr>
        <w:pStyle w:val="6"/>
        <w:ind w:left="0" w:firstLine="480" w:firstLineChars="200"/>
        <w:jc w:val="both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29.12.2024.</w:t>
      </w:r>
    </w:p>
    <w:p w14:paraId="7C5BF884">
      <w:pPr>
        <w:pStyle w:val="6"/>
        <w:ind w:left="0" w:firstLine="400" w:firstLineChars="200"/>
        <w:rPr>
          <w:sz w:val="20"/>
        </w:rPr>
      </w:pPr>
    </w:p>
    <w:tbl>
      <w:tblPr>
        <w:tblStyle w:val="4"/>
        <w:tblW w:w="9454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6"/>
        <w:gridCol w:w="1560"/>
        <w:gridCol w:w="1368"/>
      </w:tblGrid>
      <w:tr w14:paraId="000C6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526" w:type="dxa"/>
          </w:tcPr>
          <w:p w14:paraId="3766EDF5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60" w:type="dxa"/>
          </w:tcPr>
          <w:p w14:paraId="6734CE35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368" w:type="dxa"/>
          </w:tcPr>
          <w:p w14:paraId="66EFADD4">
            <w:pPr>
              <w:pStyle w:val="9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14:paraId="17202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454" w:type="dxa"/>
            <w:gridSpan w:val="3"/>
          </w:tcPr>
          <w:p w14:paraId="55A2CC27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13C0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26" w:type="dxa"/>
          </w:tcPr>
          <w:p w14:paraId="0FF6E96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35E54C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обучающиеся:</w:t>
            </w:r>
          </w:p>
        </w:tc>
        <w:tc>
          <w:tcPr>
            <w:tcW w:w="1560" w:type="dxa"/>
          </w:tcPr>
          <w:p w14:paraId="084E512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8" w:type="dxa"/>
          </w:tcPr>
          <w:p w14:paraId="2C2B61BA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14:paraId="26A2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526" w:type="dxa"/>
          </w:tcPr>
          <w:p w14:paraId="11E642A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 дня (8–12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560" w:type="dxa"/>
          </w:tcPr>
          <w:p w14:paraId="60C2B23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AD2E0B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14:paraId="52D7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526" w:type="dxa"/>
          </w:tcPr>
          <w:p w14:paraId="0553512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 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(3–5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560" w:type="dxa"/>
          </w:tcPr>
          <w:p w14:paraId="5417CF1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65D5268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4814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526" w:type="dxa"/>
          </w:tcPr>
          <w:p w14:paraId="15A7B2E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560" w:type="dxa"/>
          </w:tcPr>
          <w:p w14:paraId="32EA744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5C91BF7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F6B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26" w:type="dxa"/>
          </w:tcPr>
          <w:p w14:paraId="35915E9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 форме семейного образования с психолого- 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организует детский сад</w:t>
            </w:r>
          </w:p>
        </w:tc>
        <w:tc>
          <w:tcPr>
            <w:tcW w:w="1560" w:type="dxa"/>
          </w:tcPr>
          <w:p w14:paraId="433056C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CFA946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32C1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26" w:type="dxa"/>
          </w:tcPr>
          <w:p w14:paraId="38E25CA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2BE1EA8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8" w:type="dxa"/>
            <w:shd w:val="clear" w:color="auto" w:fill="auto"/>
          </w:tcPr>
          <w:p w14:paraId="1410074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0B12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50F3ACA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1902E7F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восьми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6D11BD3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8" w:type="dxa"/>
          </w:tcPr>
          <w:p w14:paraId="632FE46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14:paraId="38F8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526" w:type="dxa"/>
          </w:tcPr>
          <w:p w14:paraId="6441AA8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60" w:type="dxa"/>
          </w:tcPr>
          <w:p w14:paraId="790DD84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68" w:type="dxa"/>
          </w:tcPr>
          <w:p w14:paraId="6DB3B62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114/100%</w:t>
            </w:r>
          </w:p>
        </w:tc>
      </w:tr>
      <w:tr w14:paraId="652EF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26" w:type="dxa"/>
          </w:tcPr>
          <w:p w14:paraId="117692B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8–12-часового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560" w:type="dxa"/>
          </w:tcPr>
          <w:p w14:paraId="439C776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32F44B5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114(100%)</w:t>
            </w:r>
          </w:p>
        </w:tc>
      </w:tr>
      <w:tr w14:paraId="33EE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26" w:type="dxa"/>
          </w:tcPr>
          <w:p w14:paraId="665442D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560" w:type="dxa"/>
          </w:tcPr>
          <w:p w14:paraId="0368BDD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4072F1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14:paraId="2030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26" w:type="dxa"/>
          </w:tcPr>
          <w:p w14:paraId="7ED576A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560" w:type="dxa"/>
          </w:tcPr>
          <w:p w14:paraId="61DF5F4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79E930C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14:paraId="3DDF9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26" w:type="dxa"/>
          </w:tcPr>
          <w:p w14:paraId="18C54B1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воспитанников, которые получают услуги:</w:t>
            </w:r>
          </w:p>
        </w:tc>
        <w:tc>
          <w:tcPr>
            <w:tcW w:w="1560" w:type="dxa"/>
          </w:tcPr>
          <w:p w14:paraId="432E2D5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680CA92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14:paraId="23596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26" w:type="dxa"/>
          </w:tcPr>
          <w:p w14:paraId="3957C6B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психического</w:t>
            </w:r>
          </w:p>
          <w:p w14:paraId="21B0B3F9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60" w:type="dxa"/>
          </w:tcPr>
          <w:p w14:paraId="55B4A4F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45C11A5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57(50%)</w:t>
            </w:r>
          </w:p>
        </w:tc>
      </w:tr>
      <w:tr w14:paraId="598C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26" w:type="dxa"/>
          </w:tcPr>
          <w:p w14:paraId="44A64E7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дошкольного</w:t>
            </w:r>
          </w:p>
          <w:p w14:paraId="08C28B0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48F9747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31A5EFD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14:paraId="09DB2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26" w:type="dxa"/>
          </w:tcPr>
          <w:p w14:paraId="415F9AE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560" w:type="dxa"/>
          </w:tcPr>
          <w:p w14:paraId="77D7F4E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7DACC37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14:paraId="2FFAF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26" w:type="dxa"/>
          </w:tcPr>
          <w:p w14:paraId="751B485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 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FC83CC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560" w:type="dxa"/>
          </w:tcPr>
          <w:p w14:paraId="4429C65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68" w:type="dxa"/>
          </w:tcPr>
          <w:p w14:paraId="4BD07C0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14:paraId="64B25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26" w:type="dxa"/>
          </w:tcPr>
          <w:p w14:paraId="4450A8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педработников:</w:t>
            </w:r>
          </w:p>
        </w:tc>
        <w:tc>
          <w:tcPr>
            <w:tcW w:w="1560" w:type="dxa"/>
          </w:tcPr>
          <w:p w14:paraId="6CF2DCE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8" w:type="dxa"/>
          </w:tcPr>
          <w:p w14:paraId="0ACFB2C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14:paraId="52B0F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5CF8F3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</w:tcPr>
          <w:p w14:paraId="174E53E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7FE5BA1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368" w:type="dxa"/>
          </w:tcPr>
          <w:p w14:paraId="6FD63DC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(69%)</w:t>
            </w:r>
          </w:p>
        </w:tc>
      </w:tr>
      <w:tr w14:paraId="364D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200FE55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14:paraId="0B2AB79A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560" w:type="dxa"/>
          </w:tcPr>
          <w:p w14:paraId="40CEB7E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7D017D6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(63%)</w:t>
            </w:r>
          </w:p>
        </w:tc>
      </w:tr>
      <w:tr w14:paraId="6370D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26" w:type="dxa"/>
          </w:tcPr>
          <w:p w14:paraId="08EC2AC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</w:tcPr>
          <w:p w14:paraId="4AEA6E3D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68" w:type="dxa"/>
          </w:tcPr>
          <w:p w14:paraId="4EA643B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(31%)</w:t>
            </w:r>
          </w:p>
        </w:tc>
      </w:tr>
      <w:tr w14:paraId="2EB8F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26" w:type="dxa"/>
          </w:tcPr>
          <w:p w14:paraId="639B17E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</w:p>
          <w:p w14:paraId="44549CBD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560" w:type="dxa"/>
          </w:tcPr>
          <w:p w14:paraId="53C0BC5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5184E64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(38%)</w:t>
            </w:r>
          </w:p>
        </w:tc>
      </w:tr>
      <w:tr w14:paraId="4F41D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526" w:type="dxa"/>
          </w:tcPr>
          <w:p w14:paraId="31F7D5E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5C7958EA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присвоена</w:t>
            </w:r>
          </w:p>
          <w:p w14:paraId="1D2A8206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1560" w:type="dxa"/>
          </w:tcPr>
          <w:p w14:paraId="2E089EC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68" w:type="dxa"/>
          </w:tcPr>
          <w:p w14:paraId="755DAA7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14:paraId="6130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6" w:type="dxa"/>
          </w:tcPr>
          <w:p w14:paraId="64C681BF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560" w:type="dxa"/>
          </w:tcPr>
          <w:p w14:paraId="479A11B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06DB925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(69%)</w:t>
            </w:r>
          </w:p>
        </w:tc>
      </w:tr>
      <w:tr w14:paraId="74655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26" w:type="dxa"/>
          </w:tcPr>
          <w:p w14:paraId="45498A3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560" w:type="dxa"/>
          </w:tcPr>
          <w:p w14:paraId="0D308474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68" w:type="dxa"/>
          </w:tcPr>
          <w:p w14:paraId="002A0D8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(25%)</w:t>
            </w:r>
          </w:p>
        </w:tc>
      </w:tr>
      <w:tr w14:paraId="414A4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26" w:type="dxa"/>
          </w:tcPr>
          <w:p w14:paraId="0A126A3E">
            <w:pPr>
              <w:pStyle w:val="9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 имеют категории </w:t>
            </w:r>
          </w:p>
        </w:tc>
        <w:tc>
          <w:tcPr>
            <w:tcW w:w="1560" w:type="dxa"/>
          </w:tcPr>
          <w:p w14:paraId="6EF5C194">
            <w:pPr>
              <w:pStyle w:val="9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68" w:type="dxa"/>
          </w:tcPr>
          <w:p w14:paraId="027DC384">
            <w:pPr>
              <w:pStyle w:val="9"/>
              <w:spacing w:line="240" w:lineRule="auto"/>
              <w:ind w:left="0"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1 (7%)</w:t>
            </w:r>
          </w:p>
        </w:tc>
      </w:tr>
      <w:tr w14:paraId="3FEC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526" w:type="dxa"/>
          </w:tcPr>
          <w:p w14:paraId="4C4EEC5E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 численности педагогических 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560" w:type="dxa"/>
          </w:tcPr>
          <w:p w14:paraId="2EF7BBF8">
            <w:pPr>
              <w:pStyle w:val="9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68" w:type="dxa"/>
          </w:tcPr>
          <w:p w14:paraId="3BD4982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14:paraId="7A127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26" w:type="dxa"/>
          </w:tcPr>
          <w:p w14:paraId="2485347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6B0649C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6F40ACE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(0%)</w:t>
            </w:r>
          </w:p>
        </w:tc>
      </w:tr>
      <w:tr w14:paraId="28984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2B1C9BB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06142D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14:paraId="263AD73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 (36%)</w:t>
            </w:r>
          </w:p>
        </w:tc>
      </w:tr>
      <w:tr w14:paraId="3D08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26" w:type="dxa"/>
          </w:tcPr>
          <w:p w14:paraId="5BD6C596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 численности педагогических</w:t>
            </w:r>
          </w:p>
          <w:p w14:paraId="19F59DF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возрасте:</w:t>
            </w:r>
          </w:p>
        </w:tc>
        <w:tc>
          <w:tcPr>
            <w:tcW w:w="1560" w:type="dxa"/>
          </w:tcPr>
          <w:p w14:paraId="2E6BC8DF">
            <w:pPr>
              <w:pStyle w:val="9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68" w:type="dxa"/>
          </w:tcPr>
          <w:p w14:paraId="6394232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14:paraId="70172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26" w:type="dxa"/>
          </w:tcPr>
          <w:p w14:paraId="6144BA1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6761515B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543F40E2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 (6%)</w:t>
            </w:r>
          </w:p>
        </w:tc>
      </w:tr>
      <w:tr w14:paraId="4C561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40DF3200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14:paraId="1D781F0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3A372C3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 (25%)</w:t>
            </w:r>
          </w:p>
        </w:tc>
      </w:tr>
      <w:tr w14:paraId="330F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526" w:type="dxa"/>
          </w:tcPr>
          <w:p w14:paraId="747E07F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</w:t>
            </w:r>
          </w:p>
          <w:p w14:paraId="779357D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560" w:type="dxa"/>
          </w:tcPr>
          <w:p w14:paraId="19EAD49E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  <w:p w14:paraId="4357FAA3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</w:p>
          <w:p w14:paraId="47DCCC48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  <w:tc>
          <w:tcPr>
            <w:tcW w:w="1368" w:type="dxa"/>
          </w:tcPr>
          <w:p w14:paraId="2CE0637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 (75%)</w:t>
            </w:r>
          </w:p>
        </w:tc>
      </w:tr>
      <w:tr w14:paraId="1B0E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526" w:type="dxa"/>
          </w:tcPr>
          <w:p w14:paraId="51EECF54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прошли повышение квалификации по применению в образовательном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60" w:type="dxa"/>
          </w:tcPr>
          <w:p w14:paraId="7B9C027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68" w:type="dxa"/>
          </w:tcPr>
          <w:p w14:paraId="33F50A5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8  </w:t>
            </w:r>
            <w:r>
              <w:rPr>
                <w:spacing w:val="-2"/>
                <w:sz w:val="24"/>
              </w:rPr>
              <w:t>(50%)</w:t>
            </w:r>
          </w:p>
        </w:tc>
      </w:tr>
      <w:tr w14:paraId="5F96F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2143E8E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1560" w:type="dxa"/>
          </w:tcPr>
          <w:p w14:paraId="15478432">
            <w:pPr>
              <w:pStyle w:val="9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человек/</w:t>
            </w:r>
          </w:p>
          <w:p w14:paraId="354B319C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</w:t>
            </w:r>
            <w:r>
              <w:rPr>
                <w:spacing w:val="-5"/>
                <w:sz w:val="24"/>
              </w:rPr>
              <w:t>век</w:t>
            </w:r>
          </w:p>
        </w:tc>
        <w:tc>
          <w:tcPr>
            <w:tcW w:w="1368" w:type="dxa"/>
          </w:tcPr>
          <w:p w14:paraId="0EDFF49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1/7</w:t>
            </w:r>
          </w:p>
        </w:tc>
      </w:tr>
      <w:tr w14:paraId="2E5D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58ED6EB2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560" w:type="dxa"/>
          </w:tcPr>
          <w:p w14:paraId="2070EF6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8" w:type="dxa"/>
          </w:tcPr>
          <w:p w14:paraId="1D2ACCD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14:paraId="5ABA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6A6523A8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560" w:type="dxa"/>
          </w:tcPr>
          <w:p w14:paraId="1F10819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0471689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1782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4D83F847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0" w:type="dxa"/>
          </w:tcPr>
          <w:p w14:paraId="560B770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4006416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67035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26" w:type="dxa"/>
          </w:tcPr>
          <w:p w14:paraId="69BB621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560" w:type="dxa"/>
          </w:tcPr>
          <w:p w14:paraId="7C7D86A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185E114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66AF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0F3F856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560" w:type="dxa"/>
          </w:tcPr>
          <w:p w14:paraId="44CFEC4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0B3ED60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2F60F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26" w:type="dxa"/>
          </w:tcPr>
          <w:p w14:paraId="176B0DDC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560" w:type="dxa"/>
          </w:tcPr>
          <w:p w14:paraId="4EA42670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8B147F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19E6E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2EFED0D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560" w:type="dxa"/>
          </w:tcPr>
          <w:p w14:paraId="714349BD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19EF200F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14:paraId="00DB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54" w:type="dxa"/>
            <w:gridSpan w:val="3"/>
          </w:tcPr>
          <w:p w14:paraId="35BE7AF7">
            <w:pPr>
              <w:pStyle w:val="9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14:paraId="0ACD2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26" w:type="dxa"/>
          </w:tcPr>
          <w:p w14:paraId="5FB52639">
            <w:pPr>
              <w:pStyle w:val="9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которых </w:t>
            </w: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560" w:type="dxa"/>
          </w:tcPr>
          <w:p w14:paraId="07AC5963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кв.м</w:t>
            </w:r>
          </w:p>
        </w:tc>
        <w:tc>
          <w:tcPr>
            <w:tcW w:w="1368" w:type="dxa"/>
          </w:tcPr>
          <w:p w14:paraId="4B06C6E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м²</w:t>
            </w:r>
          </w:p>
        </w:tc>
      </w:tr>
      <w:tr w14:paraId="768C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26" w:type="dxa"/>
          </w:tcPr>
          <w:p w14:paraId="5542DC21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видов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60" w:type="dxa"/>
          </w:tcPr>
          <w:p w14:paraId="4D31CD04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кв.м</w:t>
            </w:r>
          </w:p>
        </w:tc>
        <w:tc>
          <w:tcPr>
            <w:tcW w:w="1368" w:type="dxa"/>
          </w:tcPr>
          <w:p w14:paraId="57FBC786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м²</w:t>
            </w:r>
          </w:p>
        </w:tc>
      </w:tr>
      <w:tr w14:paraId="69AB2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70ECF553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560" w:type="dxa"/>
          </w:tcPr>
          <w:p w14:paraId="646FFD0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8" w:type="dxa"/>
          </w:tcPr>
          <w:p w14:paraId="2A481E1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14:paraId="6828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44223A5E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560" w:type="dxa"/>
          </w:tcPr>
          <w:p w14:paraId="1BA81E8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1F2E612E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4DD3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6" w:type="dxa"/>
          </w:tcPr>
          <w:p w14:paraId="485D5C85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560" w:type="dxa"/>
          </w:tcPr>
          <w:p w14:paraId="13B8ED99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87161A5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291D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26" w:type="dxa"/>
          </w:tcPr>
          <w:p w14:paraId="359689AB">
            <w:pPr>
              <w:pStyle w:val="9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чтобы</w:t>
            </w:r>
          </w:p>
          <w:p w14:paraId="318E8438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 и игровой деятельности на улице</w:t>
            </w:r>
          </w:p>
        </w:tc>
        <w:tc>
          <w:tcPr>
            <w:tcW w:w="1560" w:type="dxa"/>
          </w:tcPr>
          <w:p w14:paraId="6D18CC47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4F2C0631">
            <w:pPr>
              <w:pStyle w:val="9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14:paraId="54C2503A">
      <w:pPr>
        <w:pStyle w:val="6"/>
        <w:ind w:left="0" w:firstLine="480" w:firstLineChars="200"/>
      </w:pPr>
    </w:p>
    <w:p w14:paraId="66A87D9A">
      <w:pPr>
        <w:pStyle w:val="6"/>
        <w:ind w:left="0" w:firstLine="480" w:firstLineChars="200"/>
        <w:jc w:val="both"/>
      </w:pPr>
      <w:r>
        <w:rPr>
          <w:b/>
        </w:rPr>
        <w:t xml:space="preserve">Вывод: </w:t>
      </w:r>
      <w:r>
        <w:t>Анализ показателей указывает на то, что Учреждение имеет достаточную инфраструктуру, которая соответствует требованиям СанПиН 2.4.3648-20 «Санитарно- эпидемиологические требования к организациям воспитания и обучения, отдыха и оздоровления детей и молодежи», требованиям СанПиН 2.3/2.4.3590-20 «Санитарно- эпидемиологические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питания</w:t>
      </w:r>
      <w:r>
        <w:rPr>
          <w:spacing w:val="80"/>
          <w:w w:val="150"/>
        </w:rPr>
        <w:t xml:space="preserve"> </w:t>
      </w:r>
      <w:r>
        <w:t xml:space="preserve">населения» </w:t>
      </w:r>
      <w:r>
        <w:rPr>
          <w:color w:val="212121"/>
        </w:rPr>
        <w:t>и позволяет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реализовывать образовательные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 полном объеме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соответствии с ФГОС ДО и ФОП ДО.</w:t>
      </w:r>
    </w:p>
    <w:p w14:paraId="447DC842">
      <w:pPr>
        <w:pStyle w:val="6"/>
        <w:ind w:left="0" w:firstLine="480" w:firstLineChars="200"/>
        <w:jc w:val="both"/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174130E6">
      <w:pPr>
        <w:pStyle w:val="2"/>
        <w:ind w:left="0" w:firstLine="480" w:firstLineChars="200"/>
        <w:jc w:val="center"/>
      </w:pPr>
    </w:p>
    <w:p w14:paraId="2C41A8A0">
      <w:pPr>
        <w:pStyle w:val="2"/>
        <w:ind w:left="0" w:firstLine="480" w:firstLineChars="200"/>
        <w:jc w:val="center"/>
      </w:pPr>
      <w:r>
        <w:t>Перспективы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14:paraId="510B28C2">
      <w:pPr>
        <w:pStyle w:val="6"/>
        <w:ind w:left="0" w:firstLine="480" w:firstLineChars="200"/>
        <w:jc w:val="both"/>
      </w:pPr>
      <w:r>
        <w:t xml:space="preserve">Наиболее успешными в деятельности детского сада можно обозначить следующие </w:t>
      </w:r>
      <w:r>
        <w:rPr>
          <w:spacing w:val="-2"/>
        </w:rPr>
        <w:t>показатели:</w:t>
      </w:r>
    </w:p>
    <w:p w14:paraId="178031ED">
      <w:pPr>
        <w:pStyle w:val="8"/>
        <w:numPr>
          <w:ilvl w:val="0"/>
          <w:numId w:val="14"/>
        </w:numPr>
        <w:tabs>
          <w:tab w:val="left" w:pos="988"/>
          <w:tab w:val="left" w:pos="2326"/>
          <w:tab w:val="left" w:pos="4240"/>
          <w:tab w:val="left" w:pos="5669"/>
          <w:tab w:val="left" w:pos="6897"/>
          <w:tab w:val="left" w:pos="7904"/>
        </w:tabs>
        <w:spacing w:line="240" w:lineRule="auto"/>
        <w:ind w:left="0" w:firstLine="472" w:firstLineChars="200"/>
        <w:jc w:val="both"/>
        <w:rPr>
          <w:sz w:val="24"/>
        </w:rPr>
      </w:pPr>
      <w:r>
        <w:rPr>
          <w:spacing w:val="-2"/>
          <w:sz w:val="24"/>
        </w:rPr>
        <w:t>стабильно</w:t>
      </w:r>
      <w:r>
        <w:rPr>
          <w:sz w:val="24"/>
        </w:rPr>
        <w:tab/>
      </w:r>
      <w:r>
        <w:rPr>
          <w:spacing w:val="-2"/>
          <w:sz w:val="24"/>
        </w:rPr>
        <w:t>положительные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детьми образовательной программы;</w:t>
      </w:r>
    </w:p>
    <w:p w14:paraId="61EDF397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разного уровня, получение призовых мест;</w:t>
      </w:r>
    </w:p>
    <w:p w14:paraId="2FC4D6DE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6782975E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сложившаяся</w:t>
      </w:r>
      <w:r>
        <w:rPr>
          <w:spacing w:val="-8"/>
          <w:sz w:val="24"/>
        </w:rPr>
        <w:t xml:space="preserve"> </w:t>
      </w:r>
      <w:r>
        <w:rPr>
          <w:sz w:val="24"/>
        </w:rPr>
        <w:t>стабильная часть 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(педагоги-</w:t>
      </w:r>
      <w:r>
        <w:rPr>
          <w:spacing w:val="-2"/>
          <w:sz w:val="24"/>
        </w:rPr>
        <w:t>стажисты);</w:t>
      </w:r>
    </w:p>
    <w:p w14:paraId="15417126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заинтересованность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оказываемая ими посильная </w:t>
      </w:r>
      <w:r>
        <w:rPr>
          <w:spacing w:val="-2"/>
          <w:sz w:val="24"/>
        </w:rPr>
        <w:t>помощь;</w:t>
      </w:r>
    </w:p>
    <w:p w14:paraId="770FB38A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6A2ED219">
      <w:pPr>
        <w:pStyle w:val="2"/>
        <w:tabs>
          <w:tab w:val="left" w:pos="2038"/>
          <w:tab w:val="left" w:pos="3606"/>
          <w:tab w:val="left" w:pos="5098"/>
          <w:tab w:val="left" w:pos="6283"/>
          <w:tab w:val="left" w:pos="7713"/>
          <w:tab w:val="left" w:pos="8706"/>
        </w:tabs>
        <w:ind w:left="0" w:firstLine="472" w:firstLineChars="200"/>
        <w:jc w:val="center"/>
        <w:rPr>
          <w:spacing w:val="-2"/>
        </w:rPr>
      </w:pPr>
    </w:p>
    <w:p w14:paraId="35BAFF6F">
      <w:pPr>
        <w:pStyle w:val="2"/>
        <w:tabs>
          <w:tab w:val="left" w:pos="2038"/>
          <w:tab w:val="left" w:pos="3606"/>
          <w:tab w:val="left" w:pos="5098"/>
          <w:tab w:val="left" w:pos="6283"/>
          <w:tab w:val="left" w:pos="7713"/>
          <w:tab w:val="left" w:pos="8706"/>
        </w:tabs>
        <w:ind w:left="0" w:firstLine="472" w:firstLineChars="200"/>
        <w:jc w:val="center"/>
      </w:pPr>
      <w:r>
        <w:rPr>
          <w:spacing w:val="-2"/>
        </w:rPr>
        <w:t>Оценка</w:t>
      </w:r>
      <w:r>
        <w:t xml:space="preserve"> </w:t>
      </w:r>
      <w:r>
        <w:rPr>
          <w:spacing w:val="-2"/>
        </w:rPr>
        <w:t>внутреннего</w:t>
      </w:r>
      <w:r>
        <w:t xml:space="preserve"> </w:t>
      </w:r>
      <w:r>
        <w:rPr>
          <w:spacing w:val="-2"/>
        </w:rPr>
        <w:t>потенциала</w:t>
      </w:r>
      <w:r>
        <w:t xml:space="preserve"> </w:t>
      </w:r>
      <w:r>
        <w:rPr>
          <w:spacing w:val="-2"/>
        </w:rPr>
        <w:t>выявила</w:t>
      </w:r>
      <w:r>
        <w:tab/>
      </w:r>
      <w:r>
        <w:rPr>
          <w:spacing w:val="-2"/>
        </w:rPr>
        <w:t>следующие</w:t>
      </w:r>
      <w:r>
        <w:t xml:space="preserve"> </w:t>
      </w:r>
      <w:r>
        <w:rPr>
          <w:spacing w:val="-2"/>
        </w:rPr>
        <w:t xml:space="preserve">слабые стороны </w:t>
      </w:r>
      <w:r>
        <w:t>деятельности коллектива:</w:t>
      </w:r>
    </w:p>
    <w:p w14:paraId="056A87FF">
      <w:pPr>
        <w:pStyle w:val="8"/>
        <w:numPr>
          <w:ilvl w:val="0"/>
          <w:numId w:val="14"/>
        </w:numPr>
        <w:tabs>
          <w:tab w:val="left" w:pos="964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19844D8B">
      <w:pPr>
        <w:pStyle w:val="2"/>
        <w:ind w:left="0" w:firstLine="480" w:firstLineChars="200"/>
        <w:jc w:val="center"/>
      </w:pPr>
    </w:p>
    <w:p w14:paraId="0FE46ADA">
      <w:pPr>
        <w:pStyle w:val="2"/>
        <w:ind w:left="0" w:firstLine="480" w:firstLineChars="200"/>
        <w:jc w:val="center"/>
        <w:rPr>
          <w:spacing w:val="69"/>
        </w:rPr>
      </w:pPr>
      <w:r>
        <w:t>Основными</w:t>
      </w:r>
      <w:r>
        <w:rPr>
          <w:spacing w:val="71"/>
        </w:rPr>
        <w:t xml:space="preserve"> </w:t>
      </w:r>
      <w:r>
        <w:t>направлениями</w:t>
      </w:r>
      <w:r>
        <w:rPr>
          <w:spacing w:val="69"/>
        </w:rPr>
        <w:t xml:space="preserve"> </w:t>
      </w:r>
      <w:r>
        <w:t>ближайшего</w:t>
      </w:r>
      <w:r>
        <w:rPr>
          <w:spacing w:val="73"/>
        </w:rPr>
        <w:t xml:space="preserve"> </w:t>
      </w:r>
      <w:r>
        <w:t>развития</w:t>
      </w:r>
      <w:r>
        <w:rPr>
          <w:spacing w:val="69"/>
        </w:rPr>
        <w:t xml:space="preserve"> </w:t>
      </w:r>
    </w:p>
    <w:p w14:paraId="05C298D6">
      <w:pPr>
        <w:pStyle w:val="2"/>
        <w:ind w:left="0" w:firstLine="480" w:firstLineChars="200"/>
        <w:jc w:val="center"/>
      </w:pPr>
      <w:r>
        <w:t>МБ</w:t>
      </w:r>
      <w:r>
        <w:rPr>
          <w:spacing w:val="72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rPr>
          <w:spacing w:val="-5"/>
        </w:rPr>
        <w:t xml:space="preserve">сад </w:t>
      </w:r>
      <w:r>
        <w:rPr>
          <w:b w:val="0"/>
        </w:rPr>
        <w:t xml:space="preserve">№158» </w:t>
      </w:r>
      <w:r>
        <w:rPr>
          <w:b w:val="0"/>
          <w:spacing w:val="-2"/>
        </w:rPr>
        <w:t>являются:</w:t>
      </w:r>
    </w:p>
    <w:p w14:paraId="00467F24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реализация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ФОП </w:t>
      </w:r>
      <w:r>
        <w:rPr>
          <w:spacing w:val="-5"/>
          <w:sz w:val="24"/>
        </w:rPr>
        <w:t>ДО;</w:t>
      </w:r>
    </w:p>
    <w:p w14:paraId="75C21215">
      <w:pPr>
        <w:pStyle w:val="8"/>
        <w:numPr>
          <w:ilvl w:val="0"/>
          <w:numId w:val="14"/>
        </w:numPr>
        <w:tabs>
          <w:tab w:val="left" w:pos="988"/>
        </w:tabs>
        <w:spacing w:line="240" w:lineRule="auto"/>
        <w:ind w:left="0" w:firstLine="480" w:firstLineChars="2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муниципальной инновационной площадки на тему «Формирование и развитие эмоционального интеллекта обучающихся в условиях развития ФГОС»;</w:t>
      </w:r>
    </w:p>
    <w:p w14:paraId="592377F6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сохранение и укрепление здоровья детей, формирование мотивации у детей к здоровому образу жизни через систему мероприятий по здоровьесбережению и физическому воспитанию;</w:t>
      </w:r>
    </w:p>
    <w:p w14:paraId="2E500757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реализация образовательной программы Учреждения для достижения разностороннего и целостного развития ребенка;</w:t>
      </w:r>
    </w:p>
    <w:p w14:paraId="718C8C67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 xml:space="preserve">создание условий для эффективного взаимодействия педагогов с семьями </w:t>
      </w:r>
      <w:r>
        <w:rPr>
          <w:spacing w:val="-2"/>
          <w:sz w:val="24"/>
        </w:rPr>
        <w:t>воспитанников;</w:t>
      </w:r>
    </w:p>
    <w:p w14:paraId="3FD89AEB">
      <w:pPr>
        <w:pStyle w:val="8"/>
        <w:numPr>
          <w:ilvl w:val="0"/>
          <w:numId w:val="14"/>
        </w:numPr>
        <w:tabs>
          <w:tab w:val="left" w:pos="987"/>
        </w:tabs>
        <w:spacing w:line="240" w:lineRule="auto"/>
        <w:ind w:left="0" w:firstLine="480" w:firstLineChars="200"/>
        <w:jc w:val="both"/>
        <w:rPr>
          <w:sz w:val="17"/>
        </w:rPr>
      </w:pPr>
      <w:r>
        <w:rPr>
          <w:sz w:val="24"/>
        </w:rPr>
        <w:t>повышение педагогической компетентности и профессионального мастерства педагогов, содействие их творческой самореализации.</w:t>
      </w:r>
    </w:p>
    <w:sectPr>
      <w:pgSz w:w="11910" w:h="16840"/>
      <w:pgMar w:top="850" w:right="850" w:bottom="850" w:left="1701" w:header="0" w:footer="9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48BA">
    <w:pPr>
      <w:pStyle w:val="6"/>
      <w:spacing w:line="14" w:lineRule="auto"/>
      <w:ind w:left="0"/>
      <w:rPr>
        <w:sz w:val="20"/>
      </w:rPr>
    </w:pPr>
    <w:r>
      <w:rPr>
        <w:sz w:val="20"/>
      </w:rPr>
      <w:pict>
        <v:shape id="Textbox 2" o:spid="_x0000_s4097" o:spt="202" type="#_x0000_t202" style="position:absolute;left:0pt;margin-left:312.3pt;margin-top:781pt;height:13.05pt;width:13.05pt;mso-position-horizontal-relative:page;mso-position-vertical-relative:page;z-index:-251657216;mso-width-relative:page;mso-height-relative:page;" filled="f" stroked="f" coordsize="21600,21600" o:gfxdata="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+Yndc&#10;2gAAAA0BAAAPAAAAAAAAAAEAIAAAACIAAABkcnMvZG93bnJldi54bWxQSwECFAAUAAAACACHTuJA&#10;Cp5LV60BAABzAwAADgAAAAAAAAABACAAAAAp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AE328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988" w:hanging="70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9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6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707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645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1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42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43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722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1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243" w:hanging="9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0" w:hanging="9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1" w:hanging="9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9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9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3" w:hanging="9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3" w:hanging="9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9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961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9" w:hanging="4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59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9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9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8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8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58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7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77" w:hanging="408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2779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36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93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4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0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2" w:hanging="720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282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9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2" w:hanging="711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645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1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42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43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645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1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42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9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43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83" w:hanging="3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3" w:hanging="3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3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3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3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9" w:hanging="3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3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2" w:hanging="337"/>
      </w:pPr>
      <w:rPr>
        <w:rFonts w:hint="default"/>
        <w:lang w:val="ru-RU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282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2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9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2" w:hanging="711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722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1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0"/>
      <w:numFmt w:val="bullet"/>
      <w:lvlText w:val=""/>
      <w:lvlJc w:val="left"/>
      <w:pPr>
        <w:ind w:left="64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305" w:hanging="5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5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0" w:hanging="5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5" w:hanging="5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5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0" w:hanging="5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5" w:hanging="543"/>
      </w:pPr>
      <w:rPr>
        <w:rFonts w:hint="default"/>
        <w:lang w:val="ru-RU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551" w:hanging="58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5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5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5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5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5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1" w:hanging="5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0" w:hanging="5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8" w:hanging="5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1AF7"/>
    <w:rsid w:val="00041AF7"/>
    <w:rsid w:val="00214E25"/>
    <w:rsid w:val="0026027A"/>
    <w:rsid w:val="0034196D"/>
    <w:rsid w:val="00350CED"/>
    <w:rsid w:val="003570AE"/>
    <w:rsid w:val="004C363D"/>
    <w:rsid w:val="005E43EC"/>
    <w:rsid w:val="006E685D"/>
    <w:rsid w:val="00AD7CF0"/>
    <w:rsid w:val="00BC0908"/>
    <w:rsid w:val="00C05BB9"/>
    <w:rsid w:val="00D02A87"/>
    <w:rsid w:val="00E530E0"/>
    <w:rsid w:val="00ED4C36"/>
    <w:rsid w:val="00F67AB7"/>
    <w:rsid w:val="02D5442A"/>
    <w:rsid w:val="05261B7C"/>
    <w:rsid w:val="06E67C59"/>
    <w:rsid w:val="0B564E39"/>
    <w:rsid w:val="109A02E4"/>
    <w:rsid w:val="112966CC"/>
    <w:rsid w:val="1574799A"/>
    <w:rsid w:val="192C2EEE"/>
    <w:rsid w:val="1BA40EAC"/>
    <w:rsid w:val="1BAD4C76"/>
    <w:rsid w:val="25D91F0F"/>
    <w:rsid w:val="29DF046A"/>
    <w:rsid w:val="2ED01B98"/>
    <w:rsid w:val="3469467B"/>
    <w:rsid w:val="381601CA"/>
    <w:rsid w:val="3A817FA2"/>
    <w:rsid w:val="3C7D4251"/>
    <w:rsid w:val="3E01415D"/>
    <w:rsid w:val="411C3C1B"/>
    <w:rsid w:val="49EE41B9"/>
    <w:rsid w:val="50546DEE"/>
    <w:rsid w:val="51D67810"/>
    <w:rsid w:val="521C0EA7"/>
    <w:rsid w:val="54FF0088"/>
    <w:rsid w:val="55B2187F"/>
    <w:rsid w:val="5CE143F4"/>
    <w:rsid w:val="5DEE3BA9"/>
    <w:rsid w:val="5F7642F2"/>
    <w:rsid w:val="67CC15DC"/>
    <w:rsid w:val="683C4963"/>
    <w:rsid w:val="68F01D11"/>
    <w:rsid w:val="694C222E"/>
    <w:rsid w:val="695F4A00"/>
    <w:rsid w:val="6CA61F84"/>
    <w:rsid w:val="6FAA3E37"/>
    <w:rsid w:val="701D678F"/>
    <w:rsid w:val="73BA7741"/>
    <w:rsid w:val="7D3A113B"/>
    <w:rsid w:val="7E8F17A3"/>
    <w:rsid w:val="7F9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282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5" w:lineRule="exact"/>
      <w:ind w:left="282" w:hanging="706"/>
    </w:pPr>
  </w:style>
  <w:style w:type="paragraph" w:customStyle="1" w:styleId="9">
    <w:name w:val="Table Paragraph"/>
    <w:basedOn w:val="1"/>
    <w:qFormat/>
    <w:uiPriority w:val="1"/>
    <w:pPr>
      <w:spacing w:line="268" w:lineRule="exact"/>
      <w:ind w:left="110"/>
    </w:pPr>
  </w:style>
  <w:style w:type="character" w:customStyle="1" w:styleId="10">
    <w:name w:val="Текст выноски Знак"/>
    <w:basedOn w:val="3"/>
    <w:link w:val="5"/>
    <w:qFormat/>
    <w:uiPriority w:val="0"/>
    <w:rPr>
      <w:rFonts w:ascii="Tahoma" w:hAnsi="Tahoma" w:eastAsia="Times New Roman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/>
              <a:t>Распределение</a:t>
            </a:r>
            <a:r>
              <a:rPr sz="1400" baseline="0"/>
              <a:t> педагогического персонала по педагогическому стажу работы 2024г.</a:t>
            </a:r>
            <a:endParaRPr sz="1400"/>
          </a:p>
        </c:rich>
      </c:tx>
      <c:layout>
        <c:manualLayout>
          <c:xMode val="edge"/>
          <c:yMode val="edge"/>
          <c:x val="0.139948789067209"/>
          <c:y val="0.01609528408176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491604131322"/>
          <c:y val="0.170626563728535"/>
          <c:w val="0.792113315174131"/>
          <c:h val="0.685232736421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5 лет </c:v>
                </c:pt>
                <c:pt idx="1">
                  <c:v>5 - 10 лет </c:v>
                </c:pt>
                <c:pt idx="2">
                  <c:v>10 - 15 лет </c:v>
                </c:pt>
                <c:pt idx="3">
                  <c:v>15 - 20 лет </c:v>
                </c:pt>
                <c:pt idx="4">
                  <c:v>свыше 25 лет и более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0.07</c:v>
                </c:pt>
                <c:pt idx="1">
                  <c:v>0.19</c:v>
                </c:pt>
                <c:pt idx="2">
                  <c:v>0.24</c:v>
                </c:pt>
                <c:pt idx="3">
                  <c:v>0.13</c:v>
                </c:pt>
                <c:pt idx="4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5 лет </c:v>
                </c:pt>
                <c:pt idx="1">
                  <c:v>5 - 10 лет </c:v>
                </c:pt>
                <c:pt idx="2">
                  <c:v>10 - 15 лет </c:v>
                </c:pt>
                <c:pt idx="3">
                  <c:v>15 - 20 лет </c:v>
                </c:pt>
                <c:pt idx="4">
                  <c:v>свыше 25 лет и более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5 лет </c:v>
                </c:pt>
                <c:pt idx="1">
                  <c:v>5 - 10 лет </c:v>
                </c:pt>
                <c:pt idx="2">
                  <c:v>10 - 15 лет </c:v>
                </c:pt>
                <c:pt idx="3">
                  <c:v>15 - 20 лет </c:v>
                </c:pt>
                <c:pt idx="4">
                  <c:v>свыше 25 лет и более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01914880"/>
        <c:axId val="133451776"/>
      </c:barChart>
      <c:catAx>
        <c:axId val="10191488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3451776"/>
        <c:crosses val="autoZero"/>
        <c:auto val="1"/>
        <c:lblAlgn val="ctr"/>
        <c:lblOffset val="100"/>
        <c:noMultiLvlLbl val="0"/>
      </c:catAx>
      <c:valAx>
        <c:axId val="13345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191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6a8b7ac-9594-470c-8cc2-579fffdf379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педагогического персонала по возрасту в 2024 г.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shade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tint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tint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tint val="76667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до 25 лет </c:v>
                </c:pt>
                <c:pt idx="1">
                  <c:v>25-29 лет </c:v>
                </c:pt>
                <c:pt idx="2">
                  <c:v>30-34 лет </c:v>
                </c:pt>
                <c:pt idx="3">
                  <c:v>35 - 39 лет </c:v>
                </c:pt>
                <c:pt idx="4">
                  <c:v>40-44 лет  </c:v>
                </c:pt>
                <c:pt idx="5">
                  <c:v>45-49 лет </c:v>
                </c:pt>
                <c:pt idx="6">
                  <c:v>50- 54 лет </c:v>
                </c:pt>
                <c:pt idx="7">
                  <c:v>55- 59 лет </c:v>
                </c:pt>
                <c:pt idx="8">
                  <c:v>свыше 60 лет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</c:v>
                </c:pt>
                <c:pt idx="1">
                  <c:v>0.07</c:v>
                </c:pt>
                <c:pt idx="2">
                  <c:v>0.19</c:v>
                </c:pt>
                <c:pt idx="3">
                  <c:v>0.19</c:v>
                </c:pt>
                <c:pt idx="4">
                  <c:v>0</c:v>
                </c:pt>
                <c:pt idx="5">
                  <c:v>0.19</c:v>
                </c:pt>
                <c:pt idx="6">
                  <c:v>0.13</c:v>
                </c:pt>
                <c:pt idx="7">
                  <c:v>0.13</c:v>
                </c:pt>
                <c:pt idx="8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0e7cb820-68cf-4c19-bd41-376a5a6aa64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433ED-102A-4322-A10A-8D29F0972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10542</Words>
  <Characters>60096</Characters>
  <Lines>500</Lines>
  <Paragraphs>140</Paragraphs>
  <TotalTime>122</TotalTime>
  <ScaleCrop>false</ScaleCrop>
  <LinksUpToDate>false</LinksUpToDate>
  <CharactersWithSpaces>70498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2025-01-08T07:05:00Z</dcterms:created>
  <dc:creator>trysh</dc:creator>
  <cp:lastModifiedBy>trysh</cp:lastModifiedBy>
  <cp:lastPrinted>2025-04-15T03:52:00Z</cp:lastPrinted>
  <dcterms:modified xsi:type="dcterms:W3CDTF">2025-04-17T04:43:04Z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1049-12.2.0.20796</vt:lpwstr>
  </property>
  <property fmtid="{D5CDD505-2E9C-101B-9397-08002B2CF9AE}" pid="6" name="ICV">
    <vt:lpwstr>EDF6F02C4A20471587708ED4340DFD5F_12</vt:lpwstr>
  </property>
</Properties>
</file>